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1ED9" w:rsidRDefault="00461ED9" w:rsidP="00143A4D">
      <w:pPr>
        <w:pStyle w:val="Title"/>
        <w:spacing w:after="120"/>
      </w:pPr>
      <w:r>
        <w:t xml:space="preserve">Metadata and </w:t>
      </w:r>
      <w:r w:rsidR="00DE2AC7">
        <w:t>l</w:t>
      </w:r>
      <w:r>
        <w:t xml:space="preserve">icensing </w:t>
      </w:r>
      <w:r w:rsidR="00DE2AC7">
        <w:t>s</w:t>
      </w:r>
      <w:r>
        <w:t>tatement</w:t>
      </w:r>
    </w:p>
    <w:tbl>
      <w:tblPr>
        <w:tblStyle w:val="NTGTable1"/>
        <w:tblW w:w="5000" w:type="pct"/>
        <w:jc w:val="center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849"/>
        <w:gridCol w:w="847"/>
        <w:gridCol w:w="282"/>
        <w:gridCol w:w="707"/>
        <w:gridCol w:w="754"/>
        <w:gridCol w:w="1720"/>
        <w:gridCol w:w="1335"/>
        <w:gridCol w:w="384"/>
        <w:gridCol w:w="1720"/>
        <w:gridCol w:w="1720"/>
      </w:tblGrid>
      <w:tr w:rsidR="00A3761F" w:rsidRPr="00EE6ACD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noWrap/>
            <w:tcMar>
              <w:left w:w="0" w:type="dxa"/>
              <w:right w:w="0" w:type="dxa"/>
            </w:tcMar>
          </w:tcPr>
          <w:p w:rsidR="00705ED7" w:rsidRPr="00A5678B" w:rsidRDefault="005E678A" w:rsidP="00A5678B">
            <w:pPr>
              <w:pStyle w:val="Subtitle0"/>
              <w:spacing w:before="40" w:after="40"/>
            </w:pPr>
            <w:r>
              <w:t xml:space="preserve">Biodiversity data </w:t>
            </w:r>
            <w:r w:rsidR="00A5678B">
              <w:t>to support</w:t>
            </w:r>
            <w:r>
              <w:t xml:space="preserve"> environmental impact assessment </w:t>
            </w:r>
            <w:r w:rsidRPr="00A5678B">
              <w:t xml:space="preserve">under the </w:t>
            </w:r>
            <w:r w:rsidRPr="00A5678B">
              <w:rPr>
                <w:i/>
                <w:iCs/>
              </w:rPr>
              <w:t>Environment Protection Act 2019</w:t>
            </w:r>
          </w:p>
        </w:tc>
      </w:tr>
      <w:tr w:rsidR="005E678A" w:rsidRPr="00EE6ACD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2"/>
            <w:noWrap/>
            <w:tcMar>
              <w:left w:w="0" w:type="dxa"/>
              <w:right w:w="0" w:type="dxa"/>
            </w:tcMar>
          </w:tcPr>
          <w:p w:rsidR="00920A1A" w:rsidRPr="007A3671" w:rsidRDefault="00920A1A" w:rsidP="00906D49">
            <w:pPr>
              <w:pStyle w:val="Heading2"/>
              <w:spacing w:after="120"/>
              <w:rPr>
                <w:rStyle w:val="Questionlabel"/>
                <w:rFonts w:ascii="Lato Semibold" w:hAnsi="Lato Semibold"/>
                <w:b w:val="0"/>
                <w:bCs w:val="0"/>
                <w:color w:val="808080" w:themeColor="background1" w:themeShade="80"/>
                <w:sz w:val="32"/>
              </w:rPr>
            </w:pPr>
            <w:r w:rsidRPr="007A3671">
              <w:rPr>
                <w:rStyle w:val="Questionlabel"/>
                <w:rFonts w:ascii="Lato Semibold" w:hAnsi="Lato Semibold"/>
                <w:b w:val="0"/>
                <w:bCs w:val="0"/>
                <w:color w:val="808080" w:themeColor="background1" w:themeShade="80"/>
                <w:sz w:val="32"/>
              </w:rPr>
              <w:t>Information about you</w:t>
            </w:r>
          </w:p>
          <w:p w:rsidR="005E678A" w:rsidRPr="00920A1A" w:rsidRDefault="00920A1A" w:rsidP="00143A4D">
            <w:pPr>
              <w:pStyle w:val="Subtitle0"/>
              <w:spacing w:before="120" w:after="120"/>
              <w:rPr>
                <w:rFonts w:ascii="Lato" w:hAnsi="Lato"/>
                <w:color w:val="auto"/>
                <w:sz w:val="22"/>
              </w:rPr>
            </w:pPr>
            <w:r w:rsidRPr="00920A1A">
              <w:rPr>
                <w:rStyle w:val="Questionlabel"/>
                <w:b w:val="0"/>
                <w:bCs w:val="0"/>
              </w:rPr>
              <w:t>Please enter your name and contact email address. This information will be used to deliver</w:t>
            </w:r>
            <w:r>
              <w:rPr>
                <w:rStyle w:val="Questionlabel"/>
                <w:b w:val="0"/>
                <w:bCs w:val="0"/>
              </w:rPr>
              <w:t xml:space="preserve"> </w:t>
            </w:r>
            <w:r w:rsidRPr="00920A1A">
              <w:rPr>
                <w:rStyle w:val="Questionlabel"/>
                <w:b w:val="0"/>
                <w:bCs w:val="0"/>
              </w:rPr>
              <w:t>notifications about your submission.</w:t>
            </w:r>
          </w:p>
        </w:tc>
      </w:tr>
      <w:tr w:rsidR="007D48A4" w:rsidRPr="00B91A9F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single" w:sz="4" w:space="0" w:color="auto"/>
            </w:tcBorders>
            <w:shd w:val="clear" w:color="auto" w:fill="C43328"/>
            <w:noWrap/>
            <w:tcMar>
              <w:top w:w="108" w:type="dxa"/>
              <w:bottom w:w="108" w:type="dxa"/>
            </w:tcMar>
          </w:tcPr>
          <w:p w:rsidR="007D48A4" w:rsidRPr="00541333" w:rsidRDefault="00920A1A" w:rsidP="004F396D">
            <w:pPr>
              <w:spacing w:before="80" w:after="80"/>
              <w:rPr>
                <w:rStyle w:val="Questionlabel"/>
                <w:rFonts w:asciiTheme="minorHAnsi" w:hAnsiTheme="minorHAnsi"/>
                <w:color w:val="C00000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Submitter </w:t>
            </w:r>
            <w:r w:rsidR="001F0D44" w:rsidRPr="00B91A9F">
              <w:rPr>
                <w:rFonts w:asciiTheme="minorHAnsi" w:hAnsiTheme="minorHAnsi"/>
                <w:b/>
                <w:bCs/>
                <w:color w:val="FFFFFF" w:themeColor="background1"/>
              </w:rPr>
              <w:t>details</w:t>
            </w:r>
          </w:p>
        </w:tc>
      </w:tr>
      <w:tr w:rsidR="00EE6ACD" w:rsidRPr="00B91A9F" w:rsidTr="004F396D">
        <w:trPr>
          <w:cantSplit w:val="0"/>
          <w:jc w:val="center"/>
        </w:trPr>
        <w:tc>
          <w:tcPr>
            <w:tcW w:w="2685" w:type="dxa"/>
            <w:gridSpan w:val="4"/>
            <w:noWrap/>
            <w:tcMar>
              <w:top w:w="108" w:type="dxa"/>
              <w:bottom w:w="108" w:type="dxa"/>
            </w:tcMar>
          </w:tcPr>
          <w:p w:rsidR="00EE6ACD" w:rsidRPr="00E5032A" w:rsidRDefault="00920A1A" w:rsidP="004F396D">
            <w:pPr>
              <w:spacing w:before="80" w:after="80"/>
              <w:rPr>
                <w:rFonts w:asciiTheme="minorHAnsi" w:hAnsiTheme="minorHAnsi"/>
                <w:b/>
              </w:rPr>
            </w:pPr>
            <w:r w:rsidRPr="00E5032A">
              <w:rPr>
                <w:rFonts w:asciiTheme="minorHAnsi" w:hAnsiTheme="minorHAnsi"/>
                <w:b/>
              </w:rPr>
              <w:t>First name</w:t>
            </w:r>
          </w:p>
        </w:tc>
        <w:tc>
          <w:tcPr>
            <w:tcW w:w="7633" w:type="dxa"/>
            <w:gridSpan w:val="6"/>
            <w:noWrap/>
            <w:tcMar>
              <w:top w:w="108" w:type="dxa"/>
              <w:bottom w:w="108" w:type="dxa"/>
            </w:tcMar>
          </w:tcPr>
          <w:p w:rsidR="00117012" w:rsidRPr="007546A6" w:rsidRDefault="00117012" w:rsidP="004F396D">
            <w:pPr>
              <w:spacing w:before="80" w:after="80"/>
              <w:rPr>
                <w:rFonts w:asciiTheme="minorHAnsi" w:hAnsiTheme="minorHAnsi"/>
                <w:bCs/>
              </w:rPr>
            </w:pPr>
          </w:p>
        </w:tc>
      </w:tr>
      <w:tr w:rsidR="00EE6ACD" w:rsidRPr="00B91A9F" w:rsidTr="004F396D">
        <w:trPr>
          <w:cantSplit w:val="0"/>
          <w:jc w:val="center"/>
        </w:trPr>
        <w:tc>
          <w:tcPr>
            <w:tcW w:w="2685" w:type="dxa"/>
            <w:gridSpan w:val="4"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EE6ACD" w:rsidRPr="00E5032A" w:rsidRDefault="00920A1A" w:rsidP="004F396D">
            <w:pPr>
              <w:spacing w:before="80" w:after="80"/>
              <w:rPr>
                <w:rFonts w:asciiTheme="minorHAnsi" w:hAnsiTheme="minorHAnsi"/>
                <w:b/>
              </w:rPr>
            </w:pPr>
            <w:r w:rsidRPr="00E5032A">
              <w:rPr>
                <w:rFonts w:asciiTheme="minorHAnsi" w:hAnsiTheme="minorHAnsi"/>
                <w:b/>
              </w:rPr>
              <w:t>Second name</w:t>
            </w:r>
          </w:p>
        </w:tc>
        <w:tc>
          <w:tcPr>
            <w:tcW w:w="7633" w:type="dxa"/>
            <w:gridSpan w:val="6"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EE6ACD" w:rsidRPr="007546A6" w:rsidRDefault="00EE6ACD" w:rsidP="004F396D">
            <w:pPr>
              <w:spacing w:before="80" w:after="80"/>
              <w:rPr>
                <w:rFonts w:asciiTheme="minorHAnsi" w:hAnsiTheme="minorHAnsi"/>
                <w:bCs/>
              </w:rPr>
            </w:pPr>
          </w:p>
        </w:tc>
      </w:tr>
      <w:tr w:rsidR="00332473" w:rsidRPr="00B91A9F" w:rsidTr="004F396D">
        <w:trPr>
          <w:cantSplit w:val="0"/>
          <w:jc w:val="center"/>
        </w:trPr>
        <w:tc>
          <w:tcPr>
            <w:tcW w:w="2685" w:type="dxa"/>
            <w:gridSpan w:val="4"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332473" w:rsidRPr="00E5032A" w:rsidRDefault="00920A1A" w:rsidP="004F396D">
            <w:pPr>
              <w:spacing w:before="80" w:after="80"/>
              <w:rPr>
                <w:rFonts w:asciiTheme="minorHAnsi" w:hAnsiTheme="minorHAnsi"/>
                <w:b/>
              </w:rPr>
            </w:pPr>
            <w:r w:rsidRPr="00E5032A">
              <w:rPr>
                <w:rFonts w:asciiTheme="minorHAnsi" w:hAnsiTheme="minorHAnsi"/>
                <w:b/>
              </w:rPr>
              <w:t xml:space="preserve">Email address </w:t>
            </w:r>
          </w:p>
        </w:tc>
        <w:tc>
          <w:tcPr>
            <w:tcW w:w="7633" w:type="dxa"/>
            <w:gridSpan w:val="6"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332473" w:rsidRPr="007546A6" w:rsidRDefault="00332473" w:rsidP="00C71DF8">
            <w:pPr>
              <w:spacing w:before="80" w:after="80"/>
              <w:jc w:val="center"/>
              <w:rPr>
                <w:rFonts w:asciiTheme="minorHAnsi" w:hAnsiTheme="minorHAnsi"/>
                <w:bCs/>
                <w:color w:val="808080" w:themeColor="background1" w:themeShade="80"/>
              </w:rPr>
            </w:pPr>
          </w:p>
        </w:tc>
      </w:tr>
      <w:tr w:rsidR="00B91A9F" w:rsidRPr="00B91A9F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</w:tcPr>
          <w:p w:rsidR="00E5032A" w:rsidRDefault="00E5032A" w:rsidP="00541333">
            <w:pPr>
              <w:spacing w:before="40"/>
              <w:ind w:left="113"/>
              <w:contextualSpacing/>
            </w:pPr>
          </w:p>
          <w:p w:rsidR="00E5032A" w:rsidRPr="007546A6" w:rsidRDefault="00E5032A" w:rsidP="00143A4D">
            <w:pPr>
              <w:spacing w:before="40"/>
              <w:contextualSpacing/>
              <w:rPr>
                <w:color w:val="C00000"/>
                <w:sz w:val="20"/>
              </w:rPr>
            </w:pPr>
            <w:r w:rsidRPr="007546A6">
              <w:rPr>
                <w:b/>
                <w:bCs/>
                <w:color w:val="C00000"/>
                <w:sz w:val="20"/>
              </w:rPr>
              <w:t>Important</w:t>
            </w:r>
            <w:r w:rsidRPr="007546A6">
              <w:rPr>
                <w:color w:val="C00000"/>
                <w:sz w:val="20"/>
              </w:rPr>
              <w:t>: Ensure you correctly enter your email address. If the address is invalid, or you enter the</w:t>
            </w:r>
          </w:p>
          <w:p w:rsidR="00541333" w:rsidRDefault="00E5032A" w:rsidP="00143A4D">
            <w:pPr>
              <w:spacing w:before="120" w:after="240"/>
              <w:contextualSpacing/>
            </w:pPr>
            <w:r w:rsidRPr="007546A6">
              <w:rPr>
                <w:color w:val="C00000"/>
                <w:sz w:val="20"/>
              </w:rPr>
              <w:t>address incorrectly, you will not receive notifications about your submission and your submission may be lost. In such cases you will need to re-submit.</w:t>
            </w:r>
          </w:p>
          <w:p w:rsidR="00143A4D" w:rsidRPr="00143A4D" w:rsidRDefault="00E5032A" w:rsidP="00143A4D">
            <w:pPr>
              <w:pStyle w:val="Heading2"/>
              <w:spacing w:before="120" w:after="120"/>
              <w:rPr>
                <w:rStyle w:val="Questionlabel"/>
                <w:rFonts w:ascii="Lato Semibold" w:hAnsi="Lato Semibold"/>
                <w:b w:val="0"/>
                <w:bCs w:val="0"/>
                <w:color w:val="808080" w:themeColor="background1" w:themeShade="80"/>
                <w:sz w:val="32"/>
              </w:rPr>
            </w:pPr>
            <w:r w:rsidRPr="00143A4D">
              <w:rPr>
                <w:rStyle w:val="Questionlabel"/>
                <w:rFonts w:ascii="Lato Semibold" w:hAnsi="Lato Semibold"/>
                <w:b w:val="0"/>
                <w:bCs w:val="0"/>
                <w:color w:val="808080" w:themeColor="background1" w:themeShade="80"/>
                <w:sz w:val="32"/>
              </w:rPr>
              <w:t xml:space="preserve">Information about your environmental impact assessment (EIA) </w:t>
            </w:r>
          </w:p>
          <w:p w:rsidR="00541333" w:rsidRPr="00143A4D" w:rsidRDefault="00143A4D" w:rsidP="00143A4D">
            <w:pPr>
              <w:rPr>
                <w:rStyle w:val="Questionlabel"/>
                <w:b w:val="0"/>
                <w:bCs w:val="0"/>
                <w:szCs w:val="22"/>
              </w:rPr>
            </w:pPr>
            <w:r w:rsidRPr="00143A4D">
              <w:rPr>
                <w:rStyle w:val="Questionlabel"/>
                <w:b w:val="0"/>
                <w:bCs w:val="0"/>
                <w:szCs w:val="22"/>
              </w:rPr>
              <w:t>Please indicate the type of environmental impact assessment that this biodiversity data package submission is related to. This information is to ensure your data package is handled correctly.</w:t>
            </w:r>
          </w:p>
          <w:p w:rsidR="00B91A9F" w:rsidRPr="00541333" w:rsidRDefault="00B91A9F" w:rsidP="00541333">
            <w:pPr>
              <w:spacing w:before="360" w:after="240"/>
              <w:ind w:left="113"/>
              <w:contextualSpacing/>
              <w:rPr>
                <w:color w:val="C00000"/>
                <w:sz w:val="20"/>
              </w:rPr>
            </w:pPr>
          </w:p>
        </w:tc>
      </w:tr>
      <w:tr w:rsidR="007F2E23" w:rsidRPr="00B91A9F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single" w:sz="4" w:space="0" w:color="auto"/>
            </w:tcBorders>
            <w:shd w:val="clear" w:color="auto" w:fill="C00000"/>
            <w:noWrap/>
            <w:tcMar>
              <w:left w:w="0" w:type="dxa"/>
              <w:right w:w="0" w:type="dxa"/>
            </w:tcMar>
            <w:vAlign w:val="center"/>
          </w:tcPr>
          <w:p w:rsidR="007F2E23" w:rsidRPr="00217BB0" w:rsidRDefault="009A5580" w:rsidP="004F396D">
            <w:pPr>
              <w:spacing w:before="120" w:after="120"/>
              <w:ind w:left="113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</w:rPr>
              <w:t>Assessment</w:t>
            </w:r>
            <w:r w:rsidR="00217BB0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details </w:t>
            </w:r>
            <w:r w:rsidR="00217BB0" w:rsidRPr="00217BB0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9A5580" w:rsidRPr="00B91A9F" w:rsidTr="004F396D">
        <w:trPr>
          <w:cantSplit w:val="0"/>
          <w:jc w:val="center"/>
        </w:trPr>
        <w:tc>
          <w:tcPr>
            <w:tcW w:w="2685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 w:rsidR="009A5580" w:rsidRPr="00541333" w:rsidRDefault="009A5580" w:rsidP="004F396D">
            <w:pPr>
              <w:spacing w:before="120" w:after="120"/>
              <w:ind w:left="113"/>
              <w:rPr>
                <w:b/>
                <w:bCs/>
              </w:rPr>
            </w:pPr>
            <w:r w:rsidRPr="00541333">
              <w:rPr>
                <w:b/>
                <w:bCs/>
              </w:rPr>
              <w:t xml:space="preserve">Assessing organisation </w:t>
            </w:r>
          </w:p>
        </w:tc>
        <w:tc>
          <w:tcPr>
            <w:tcW w:w="7633" w:type="dxa"/>
            <w:gridSpan w:val="6"/>
            <w:vAlign w:val="center"/>
          </w:tcPr>
          <w:p w:rsidR="009A5580" w:rsidRPr="0094782C" w:rsidRDefault="0094782C" w:rsidP="004F396D">
            <w:pPr>
              <w:spacing w:before="120" w:after="120"/>
              <w:ind w:left="113"/>
              <w:rPr>
                <w:color w:val="808080" w:themeColor="background1" w:themeShade="80"/>
              </w:rPr>
            </w:pPr>
            <w:r w:rsidRPr="0094782C">
              <w:rPr>
                <w:color w:val="808080" w:themeColor="background1" w:themeShade="80"/>
              </w:rPr>
              <w:t xml:space="preserve">e.g. </w:t>
            </w:r>
            <w:r w:rsidR="00A87B7E" w:rsidRPr="0094782C">
              <w:rPr>
                <w:color w:val="808080" w:themeColor="background1" w:themeShade="80"/>
              </w:rPr>
              <w:t>Northern Territory Environment Protection Authority (NT EPA)</w:t>
            </w:r>
          </w:p>
        </w:tc>
      </w:tr>
      <w:tr w:rsidR="0094782C" w:rsidRPr="00B91A9F" w:rsidTr="004F396D">
        <w:trPr>
          <w:cantSplit w:val="0"/>
          <w:jc w:val="center"/>
        </w:trPr>
        <w:tc>
          <w:tcPr>
            <w:tcW w:w="2685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 w:rsidR="0094782C" w:rsidRPr="00541333" w:rsidRDefault="0094782C" w:rsidP="004F396D">
            <w:pPr>
              <w:spacing w:before="120" w:after="120"/>
              <w:ind w:left="113"/>
              <w:rPr>
                <w:b/>
                <w:bCs/>
              </w:rPr>
            </w:pPr>
            <w:r w:rsidRPr="00541333">
              <w:rPr>
                <w:b/>
                <w:bCs/>
              </w:rPr>
              <w:t xml:space="preserve">Assessment method </w:t>
            </w:r>
          </w:p>
        </w:tc>
        <w:tc>
          <w:tcPr>
            <w:tcW w:w="7633" w:type="dxa"/>
            <w:gridSpan w:val="6"/>
            <w:vAlign w:val="center"/>
          </w:tcPr>
          <w:p w:rsidR="0094782C" w:rsidRPr="0094782C" w:rsidRDefault="0094782C" w:rsidP="004F396D">
            <w:pPr>
              <w:spacing w:before="120" w:after="120"/>
              <w:ind w:left="113"/>
              <w:rPr>
                <w:color w:val="808080" w:themeColor="background1" w:themeShade="80"/>
              </w:rPr>
            </w:pPr>
            <w:r w:rsidRPr="0094782C">
              <w:rPr>
                <w:color w:val="808080" w:themeColor="background1" w:themeShade="80"/>
              </w:rPr>
              <w:t>e.g. Assess by Supplementary Environmental Report (SER)</w:t>
            </w:r>
          </w:p>
        </w:tc>
      </w:tr>
      <w:tr w:rsidR="0094782C" w:rsidRPr="00B91A9F" w:rsidTr="004F396D">
        <w:trPr>
          <w:cantSplit w:val="0"/>
          <w:jc w:val="center"/>
        </w:trPr>
        <w:tc>
          <w:tcPr>
            <w:tcW w:w="2685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 w:rsidR="0094782C" w:rsidRPr="00541333" w:rsidRDefault="0094782C" w:rsidP="004F396D">
            <w:pPr>
              <w:spacing w:before="120" w:after="120"/>
              <w:ind w:left="113"/>
              <w:rPr>
                <w:b/>
                <w:bCs/>
              </w:rPr>
            </w:pPr>
            <w:r w:rsidRPr="00541333">
              <w:rPr>
                <w:b/>
                <w:bCs/>
              </w:rPr>
              <w:t xml:space="preserve">Development type </w:t>
            </w:r>
          </w:p>
        </w:tc>
        <w:tc>
          <w:tcPr>
            <w:tcW w:w="7633" w:type="dxa"/>
            <w:gridSpan w:val="6"/>
            <w:vAlign w:val="center"/>
          </w:tcPr>
          <w:p w:rsidR="0094782C" w:rsidRPr="0094782C" w:rsidRDefault="0094782C" w:rsidP="004F396D">
            <w:pPr>
              <w:spacing w:before="120" w:after="120"/>
              <w:ind w:left="113"/>
              <w:rPr>
                <w:color w:val="808080" w:themeColor="background1" w:themeShade="80"/>
              </w:rPr>
            </w:pPr>
            <w:r w:rsidRPr="0094782C">
              <w:rPr>
                <w:color w:val="808080" w:themeColor="background1" w:themeShade="80"/>
              </w:rPr>
              <w:t xml:space="preserve">e.g. </w:t>
            </w:r>
            <w:r>
              <w:rPr>
                <w:color w:val="808080" w:themeColor="background1" w:themeShade="80"/>
              </w:rPr>
              <w:t>mining</w:t>
            </w:r>
          </w:p>
        </w:tc>
      </w:tr>
      <w:tr w:rsidR="0094782C" w:rsidRPr="00B91A9F" w:rsidTr="004F396D">
        <w:trPr>
          <w:cantSplit w:val="0"/>
          <w:jc w:val="center"/>
        </w:trPr>
        <w:tc>
          <w:tcPr>
            <w:tcW w:w="2685" w:type="dxa"/>
            <w:gridSpan w:val="4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66F3E" w:rsidRPr="00366F3E" w:rsidRDefault="0094782C" w:rsidP="004F396D">
            <w:pPr>
              <w:spacing w:before="120" w:after="120"/>
              <w:ind w:left="113"/>
            </w:pPr>
            <w:r w:rsidRPr="00541333">
              <w:rPr>
                <w:b/>
                <w:bCs/>
              </w:rPr>
              <w:t xml:space="preserve">TRM reference number </w:t>
            </w:r>
          </w:p>
        </w:tc>
        <w:tc>
          <w:tcPr>
            <w:tcW w:w="7633" w:type="dxa"/>
            <w:gridSpan w:val="6"/>
            <w:tcBorders>
              <w:bottom w:val="single" w:sz="4" w:space="0" w:color="auto"/>
            </w:tcBorders>
            <w:vAlign w:val="center"/>
          </w:tcPr>
          <w:p w:rsidR="00143A4D" w:rsidRPr="00143A4D" w:rsidRDefault="0094782C" w:rsidP="004F396D">
            <w:pPr>
              <w:spacing w:before="120" w:after="120"/>
              <w:ind w:left="113"/>
            </w:pPr>
            <w:r w:rsidRPr="0094782C">
              <w:rPr>
                <w:color w:val="808080" w:themeColor="background1" w:themeShade="80"/>
              </w:rPr>
              <w:t xml:space="preserve">e.g. </w:t>
            </w:r>
            <w:r>
              <w:rPr>
                <w:color w:val="808080" w:themeColor="background1" w:themeShade="80"/>
              </w:rPr>
              <w:t>33-SF24-251</w:t>
            </w:r>
          </w:p>
        </w:tc>
      </w:tr>
      <w:tr w:rsidR="0094782C" w:rsidRPr="00B91A9F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:rsidR="00461ED9" w:rsidRDefault="00EF064A" w:rsidP="004F396D">
            <w:pPr>
              <w:spacing w:before="240" w:after="120"/>
            </w:pPr>
            <w:r w:rsidRPr="00461ED9">
              <w:rPr>
                <w:rStyle w:val="Heading2Char"/>
                <w:rFonts w:eastAsia="Calibri"/>
              </w:rPr>
              <w:t>Metadata and licensing statement</w:t>
            </w:r>
          </w:p>
          <w:p w:rsidR="00292FF1" w:rsidRDefault="00EF064A" w:rsidP="004F396D">
            <w:pPr>
              <w:spacing w:before="120" w:after="120"/>
            </w:pPr>
            <w:r>
              <w:t xml:space="preserve">Sections 1, 2, 3 and 5 </w:t>
            </w:r>
            <w:r w:rsidR="00292FF1">
              <w:t xml:space="preserve">of this statement </w:t>
            </w:r>
            <w:r>
              <w:t xml:space="preserve">must be completed for all biodiversity data packages. </w:t>
            </w:r>
          </w:p>
          <w:p w:rsidR="00292FF1" w:rsidRDefault="00EF064A" w:rsidP="004F396D">
            <w:pPr>
              <w:spacing w:before="120" w:after="120"/>
            </w:pPr>
            <w:r>
              <w:t>Section 4 is to be completed</w:t>
            </w:r>
            <w:r w:rsidR="00292FF1">
              <w:t xml:space="preserve"> </w:t>
            </w:r>
            <w:r>
              <w:t xml:space="preserve">only if a licence is granted in Section 3. </w:t>
            </w:r>
          </w:p>
          <w:p w:rsidR="00143A4D" w:rsidRDefault="00EF064A" w:rsidP="004F396D">
            <w:pPr>
              <w:spacing w:before="120" w:after="120"/>
            </w:pPr>
            <w:r>
              <w:t>Prior to completing this statement, ensure you have read</w:t>
            </w:r>
            <w:r w:rsidR="00292FF1">
              <w:t xml:space="preserve"> </w:t>
            </w:r>
            <w:r>
              <w:t>and understood the supporting information and definitions in Sections 7 and 8.</w:t>
            </w:r>
            <w:r w:rsidR="00143A4D">
              <w:t xml:space="preserve"> </w:t>
            </w:r>
          </w:p>
          <w:p w:rsidR="00366F3E" w:rsidRPr="00366F3E" w:rsidRDefault="00EF064A" w:rsidP="00C71DF8">
            <w:pPr>
              <w:spacing w:before="120" w:after="120"/>
            </w:pPr>
            <w:r>
              <w:t>Include Sections 1 to</w:t>
            </w:r>
            <w:r w:rsidR="00292FF1">
              <w:t xml:space="preserve"> </w:t>
            </w:r>
            <w:r>
              <w:t>8 when submitting.</w:t>
            </w:r>
          </w:p>
        </w:tc>
      </w:tr>
      <w:tr w:rsidR="0094782C" w:rsidRPr="00B91A9F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94782C" w:rsidRPr="007A3671" w:rsidRDefault="00EF064A" w:rsidP="004F396D">
            <w:pPr>
              <w:pStyle w:val="Heading2"/>
              <w:numPr>
                <w:ilvl w:val="0"/>
                <w:numId w:val="22"/>
              </w:numPr>
              <w:spacing w:before="120" w:after="120"/>
              <w:ind w:left="357" w:hanging="357"/>
              <w:rPr>
                <w:rStyle w:val="Questionlabel"/>
              </w:rPr>
            </w:pPr>
            <w:r w:rsidRPr="007A3671">
              <w:rPr>
                <w:rStyle w:val="Questionlabel"/>
              </w:rPr>
              <w:t>Report metadata</w:t>
            </w:r>
          </w:p>
        </w:tc>
      </w:tr>
      <w:tr w:rsidR="00292FF1" w:rsidRPr="00B91A9F" w:rsidTr="004F396D">
        <w:trPr>
          <w:cantSplit w:val="0"/>
          <w:jc w:val="center"/>
        </w:trPr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0000"/>
            <w:noWrap/>
            <w:tcMar>
              <w:left w:w="0" w:type="dxa"/>
              <w:right w:w="0" w:type="dxa"/>
            </w:tcMar>
            <w:vAlign w:val="center"/>
          </w:tcPr>
          <w:p w:rsidR="00292FF1" w:rsidRPr="00DE3466" w:rsidRDefault="00292FF1" w:rsidP="004F396D">
            <w:pPr>
              <w:keepNext/>
              <w:spacing w:before="80" w:after="80"/>
              <w:ind w:left="113"/>
              <w:rPr>
                <w:b/>
                <w:bCs/>
              </w:rPr>
            </w:pPr>
            <w:r w:rsidRPr="00DE3466">
              <w:rPr>
                <w:b/>
                <w:bCs/>
              </w:rPr>
              <w:t xml:space="preserve">Field 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:rsidR="00292FF1" w:rsidRPr="00DE3466" w:rsidRDefault="00160147" w:rsidP="004F396D">
            <w:pPr>
              <w:keepNext/>
              <w:spacing w:before="80" w:after="80"/>
              <w:ind w:left="113"/>
              <w:rPr>
                <w:b/>
                <w:bCs/>
              </w:rPr>
            </w:pPr>
            <w:r w:rsidRPr="00DE3466">
              <w:rPr>
                <w:b/>
                <w:bCs/>
              </w:rPr>
              <w:t>Information requirement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292FF1" w:rsidRPr="00DE3466" w:rsidRDefault="00292FF1" w:rsidP="004F396D">
            <w:pPr>
              <w:keepNext/>
              <w:spacing w:before="80" w:after="80"/>
              <w:ind w:left="113"/>
              <w:rPr>
                <w:b/>
                <w:bCs/>
              </w:rPr>
            </w:pPr>
            <w:r w:rsidRPr="00DE3466">
              <w:rPr>
                <w:b/>
                <w:bCs/>
              </w:rPr>
              <w:t>Value</w:t>
            </w:r>
          </w:p>
        </w:tc>
      </w:tr>
      <w:tr w:rsidR="00292FF1" w:rsidRPr="00B91A9F" w:rsidTr="004F396D">
        <w:trPr>
          <w:cantSplit w:val="0"/>
          <w:jc w:val="center"/>
        </w:trPr>
        <w:tc>
          <w:tcPr>
            <w:tcW w:w="1978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92FF1" w:rsidRPr="00F54C55" w:rsidRDefault="00292FF1" w:rsidP="004F396D">
            <w:pPr>
              <w:spacing w:before="80" w:after="80"/>
              <w:ind w:left="113"/>
              <w:rPr>
                <w:b/>
                <w:bCs/>
                <w:szCs w:val="22"/>
              </w:rPr>
            </w:pPr>
            <w:r w:rsidRPr="00F54C55">
              <w:rPr>
                <w:b/>
                <w:bCs/>
                <w:szCs w:val="22"/>
              </w:rPr>
              <w:t>Title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</w:tcBorders>
            <w:vAlign w:val="center"/>
          </w:tcPr>
          <w:p w:rsidR="00292FF1" w:rsidRPr="004F396D" w:rsidRDefault="00160147" w:rsidP="004F396D">
            <w:pPr>
              <w:spacing w:before="80" w:after="80"/>
              <w:rPr>
                <w:szCs w:val="22"/>
              </w:rPr>
            </w:pPr>
            <w:r w:rsidRPr="004F396D">
              <w:rPr>
                <w:szCs w:val="22"/>
              </w:rPr>
              <w:t>The report’s full title.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</w:tcBorders>
            <w:vAlign w:val="center"/>
          </w:tcPr>
          <w:p w:rsidR="00292FF1" w:rsidRPr="004F396D" w:rsidRDefault="00292FF1" w:rsidP="004F396D">
            <w:pPr>
              <w:spacing w:before="80" w:after="80"/>
              <w:ind w:left="113"/>
              <w:rPr>
                <w:szCs w:val="22"/>
              </w:rPr>
            </w:pPr>
          </w:p>
        </w:tc>
      </w:tr>
      <w:tr w:rsidR="00292FF1" w:rsidRPr="00B91A9F" w:rsidTr="004F396D">
        <w:trPr>
          <w:cantSplit w:val="0"/>
          <w:jc w:val="center"/>
        </w:trPr>
        <w:tc>
          <w:tcPr>
            <w:tcW w:w="197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292FF1" w:rsidRPr="00F54C55" w:rsidRDefault="00292FF1" w:rsidP="004F396D">
            <w:pPr>
              <w:spacing w:before="80" w:after="80"/>
              <w:ind w:left="113"/>
              <w:rPr>
                <w:b/>
                <w:bCs/>
                <w:szCs w:val="22"/>
              </w:rPr>
            </w:pPr>
            <w:r w:rsidRPr="00F54C55">
              <w:rPr>
                <w:b/>
                <w:bCs/>
                <w:szCs w:val="22"/>
              </w:rPr>
              <w:t>Author</w:t>
            </w:r>
          </w:p>
        </w:tc>
        <w:tc>
          <w:tcPr>
            <w:tcW w:w="4516" w:type="dxa"/>
            <w:gridSpan w:val="4"/>
            <w:vAlign w:val="center"/>
          </w:tcPr>
          <w:p w:rsidR="00292FF1" w:rsidRPr="004F396D" w:rsidRDefault="00160147" w:rsidP="004F396D">
            <w:pPr>
              <w:spacing w:before="80" w:after="80"/>
              <w:rPr>
                <w:szCs w:val="22"/>
              </w:rPr>
            </w:pPr>
            <w:r w:rsidRPr="004F396D">
              <w:rPr>
                <w:szCs w:val="22"/>
              </w:rPr>
              <w:t>The name of the person or group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who authored the report and the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electronic data files.</w:t>
            </w:r>
          </w:p>
        </w:tc>
        <w:tc>
          <w:tcPr>
            <w:tcW w:w="3824" w:type="dxa"/>
            <w:gridSpan w:val="3"/>
            <w:vAlign w:val="center"/>
          </w:tcPr>
          <w:p w:rsidR="00292FF1" w:rsidRPr="004F396D" w:rsidRDefault="00292FF1" w:rsidP="004F396D">
            <w:pPr>
              <w:spacing w:before="80" w:after="80"/>
              <w:ind w:left="113"/>
              <w:rPr>
                <w:szCs w:val="22"/>
              </w:rPr>
            </w:pPr>
          </w:p>
        </w:tc>
      </w:tr>
      <w:tr w:rsidR="00292FF1" w:rsidRPr="00B91A9F" w:rsidTr="004F396D">
        <w:trPr>
          <w:cantSplit w:val="0"/>
          <w:jc w:val="center"/>
        </w:trPr>
        <w:tc>
          <w:tcPr>
            <w:tcW w:w="197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292FF1" w:rsidRPr="00F54C55" w:rsidRDefault="00292FF1" w:rsidP="004F396D">
            <w:pPr>
              <w:spacing w:before="80" w:after="80"/>
              <w:ind w:left="113"/>
              <w:rPr>
                <w:b/>
                <w:bCs/>
                <w:szCs w:val="22"/>
              </w:rPr>
            </w:pPr>
            <w:r w:rsidRPr="00F54C55">
              <w:rPr>
                <w:b/>
                <w:bCs/>
                <w:szCs w:val="22"/>
              </w:rPr>
              <w:t>Year</w:t>
            </w:r>
          </w:p>
        </w:tc>
        <w:tc>
          <w:tcPr>
            <w:tcW w:w="4516" w:type="dxa"/>
            <w:gridSpan w:val="4"/>
            <w:vAlign w:val="center"/>
          </w:tcPr>
          <w:p w:rsidR="00292FF1" w:rsidRPr="004F396D" w:rsidRDefault="00160147" w:rsidP="004F396D">
            <w:pPr>
              <w:spacing w:before="80" w:after="80"/>
              <w:rPr>
                <w:szCs w:val="22"/>
              </w:rPr>
            </w:pPr>
            <w:r w:rsidRPr="004F396D">
              <w:rPr>
                <w:szCs w:val="22"/>
              </w:rPr>
              <w:t>The report’s year of publication.</w:t>
            </w:r>
          </w:p>
        </w:tc>
        <w:tc>
          <w:tcPr>
            <w:tcW w:w="3824" w:type="dxa"/>
            <w:gridSpan w:val="3"/>
            <w:vAlign w:val="center"/>
          </w:tcPr>
          <w:p w:rsidR="00292FF1" w:rsidRPr="004F396D" w:rsidRDefault="00292FF1" w:rsidP="004F396D">
            <w:pPr>
              <w:spacing w:before="80" w:after="80"/>
              <w:ind w:left="113"/>
              <w:rPr>
                <w:szCs w:val="22"/>
              </w:rPr>
            </w:pPr>
          </w:p>
        </w:tc>
      </w:tr>
      <w:tr w:rsidR="00292FF1" w:rsidRPr="00B91A9F" w:rsidTr="004F396D">
        <w:trPr>
          <w:cantSplit w:val="0"/>
          <w:jc w:val="center"/>
        </w:trPr>
        <w:tc>
          <w:tcPr>
            <w:tcW w:w="197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292FF1" w:rsidRPr="00F54C55" w:rsidRDefault="00292FF1" w:rsidP="004F396D">
            <w:pPr>
              <w:spacing w:before="80" w:after="80"/>
              <w:ind w:left="113"/>
              <w:rPr>
                <w:b/>
                <w:bCs/>
                <w:szCs w:val="22"/>
              </w:rPr>
            </w:pPr>
            <w:r w:rsidRPr="00F54C55">
              <w:rPr>
                <w:b/>
                <w:bCs/>
                <w:szCs w:val="22"/>
              </w:rPr>
              <w:t>Survey group(s)</w:t>
            </w:r>
          </w:p>
        </w:tc>
        <w:tc>
          <w:tcPr>
            <w:tcW w:w="4516" w:type="dxa"/>
            <w:gridSpan w:val="4"/>
            <w:vAlign w:val="center"/>
          </w:tcPr>
          <w:p w:rsidR="00292FF1" w:rsidRPr="004F396D" w:rsidRDefault="00160147" w:rsidP="004F396D">
            <w:pPr>
              <w:spacing w:before="80" w:after="80"/>
              <w:rPr>
                <w:szCs w:val="22"/>
              </w:rPr>
            </w:pPr>
            <w:r w:rsidRPr="004F396D">
              <w:rPr>
                <w:szCs w:val="22"/>
              </w:rPr>
              <w:t>The group or groups that best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describe the field survey(s) in the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report.</w:t>
            </w:r>
          </w:p>
        </w:tc>
        <w:tc>
          <w:tcPr>
            <w:tcW w:w="3824" w:type="dxa"/>
            <w:gridSpan w:val="3"/>
            <w:vAlign w:val="center"/>
          </w:tcPr>
          <w:p w:rsidR="00292FF1" w:rsidRPr="004F396D" w:rsidRDefault="00292FF1" w:rsidP="004F396D">
            <w:pPr>
              <w:spacing w:before="80" w:after="80"/>
              <w:ind w:left="113"/>
              <w:rPr>
                <w:szCs w:val="22"/>
              </w:rPr>
            </w:pPr>
          </w:p>
        </w:tc>
      </w:tr>
      <w:tr w:rsidR="00292FF1" w:rsidRPr="00B91A9F" w:rsidTr="004F396D">
        <w:trPr>
          <w:cantSplit w:val="0"/>
          <w:jc w:val="center"/>
        </w:trPr>
        <w:tc>
          <w:tcPr>
            <w:tcW w:w="197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292FF1" w:rsidRPr="00F54C55" w:rsidRDefault="00292FF1" w:rsidP="004F396D">
            <w:pPr>
              <w:spacing w:before="80" w:after="80"/>
              <w:ind w:left="113"/>
              <w:rPr>
                <w:b/>
                <w:bCs/>
                <w:szCs w:val="22"/>
              </w:rPr>
            </w:pPr>
            <w:r w:rsidRPr="00F54C55">
              <w:rPr>
                <w:b/>
                <w:bCs/>
                <w:szCs w:val="22"/>
              </w:rPr>
              <w:t>Survey type</w:t>
            </w:r>
          </w:p>
        </w:tc>
        <w:tc>
          <w:tcPr>
            <w:tcW w:w="4516" w:type="dxa"/>
            <w:gridSpan w:val="4"/>
            <w:vAlign w:val="center"/>
          </w:tcPr>
          <w:p w:rsidR="00292FF1" w:rsidRPr="004F396D" w:rsidRDefault="00160147" w:rsidP="004F396D">
            <w:pPr>
              <w:spacing w:before="80" w:after="80"/>
              <w:rPr>
                <w:szCs w:val="22"/>
              </w:rPr>
            </w:pPr>
            <w:r w:rsidRPr="004F396D">
              <w:rPr>
                <w:szCs w:val="22"/>
              </w:rPr>
              <w:t>A description of the type of field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survey(s) in the report e.g. Basic,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Detailed, Targeted</w:t>
            </w:r>
          </w:p>
        </w:tc>
        <w:tc>
          <w:tcPr>
            <w:tcW w:w="3824" w:type="dxa"/>
            <w:gridSpan w:val="3"/>
            <w:vAlign w:val="center"/>
          </w:tcPr>
          <w:p w:rsidR="00292FF1" w:rsidRPr="004F396D" w:rsidRDefault="00292FF1" w:rsidP="004F396D">
            <w:pPr>
              <w:spacing w:before="80" w:after="80"/>
              <w:ind w:left="113"/>
              <w:rPr>
                <w:szCs w:val="22"/>
              </w:rPr>
            </w:pPr>
          </w:p>
        </w:tc>
      </w:tr>
      <w:tr w:rsidR="00292FF1" w:rsidRPr="00B91A9F" w:rsidTr="004F396D">
        <w:trPr>
          <w:cantSplit w:val="0"/>
          <w:jc w:val="center"/>
        </w:trPr>
        <w:tc>
          <w:tcPr>
            <w:tcW w:w="197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292FF1" w:rsidRPr="00F54C55" w:rsidRDefault="00292FF1" w:rsidP="004F396D">
            <w:pPr>
              <w:spacing w:before="80" w:after="80"/>
              <w:ind w:left="113"/>
              <w:rPr>
                <w:b/>
                <w:bCs/>
                <w:szCs w:val="22"/>
              </w:rPr>
            </w:pPr>
            <w:r w:rsidRPr="00F54C55">
              <w:rPr>
                <w:b/>
                <w:bCs/>
                <w:szCs w:val="22"/>
              </w:rPr>
              <w:t xml:space="preserve">Survey information </w:t>
            </w:r>
          </w:p>
        </w:tc>
        <w:tc>
          <w:tcPr>
            <w:tcW w:w="4516" w:type="dxa"/>
            <w:gridSpan w:val="4"/>
            <w:vAlign w:val="center"/>
          </w:tcPr>
          <w:p w:rsidR="00292FF1" w:rsidRPr="004F396D" w:rsidRDefault="00160147" w:rsidP="004F396D">
            <w:pPr>
              <w:spacing w:before="80" w:after="80"/>
              <w:rPr>
                <w:szCs w:val="22"/>
              </w:rPr>
            </w:pPr>
            <w:r w:rsidRPr="004F396D">
              <w:rPr>
                <w:szCs w:val="22"/>
              </w:rPr>
              <w:t>Additional information or keywords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about the survey(s) documented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in the report.</w:t>
            </w:r>
          </w:p>
        </w:tc>
        <w:tc>
          <w:tcPr>
            <w:tcW w:w="3824" w:type="dxa"/>
            <w:gridSpan w:val="3"/>
            <w:vAlign w:val="center"/>
          </w:tcPr>
          <w:p w:rsidR="00292FF1" w:rsidRPr="004F396D" w:rsidRDefault="00292FF1" w:rsidP="004F396D">
            <w:pPr>
              <w:spacing w:before="80" w:after="80"/>
              <w:ind w:left="113"/>
              <w:rPr>
                <w:szCs w:val="22"/>
              </w:rPr>
            </w:pPr>
          </w:p>
        </w:tc>
      </w:tr>
      <w:tr w:rsidR="00292FF1" w:rsidRPr="00B91A9F" w:rsidTr="004F396D">
        <w:trPr>
          <w:cantSplit w:val="0"/>
          <w:jc w:val="center"/>
        </w:trPr>
        <w:tc>
          <w:tcPr>
            <w:tcW w:w="197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292FF1" w:rsidRPr="00F54C55" w:rsidRDefault="00292FF1" w:rsidP="004F396D">
            <w:pPr>
              <w:spacing w:before="80" w:after="80"/>
              <w:ind w:left="113"/>
              <w:rPr>
                <w:b/>
                <w:bCs/>
                <w:szCs w:val="22"/>
              </w:rPr>
            </w:pPr>
            <w:r w:rsidRPr="00F54C55">
              <w:rPr>
                <w:b/>
                <w:bCs/>
                <w:szCs w:val="22"/>
              </w:rPr>
              <w:t>Proponent</w:t>
            </w:r>
          </w:p>
        </w:tc>
        <w:tc>
          <w:tcPr>
            <w:tcW w:w="4516" w:type="dxa"/>
            <w:gridSpan w:val="4"/>
            <w:vAlign w:val="center"/>
          </w:tcPr>
          <w:p w:rsidR="00292FF1" w:rsidRPr="004F396D" w:rsidRDefault="00160147" w:rsidP="004F396D">
            <w:pPr>
              <w:spacing w:before="80" w:after="80"/>
              <w:rPr>
                <w:szCs w:val="22"/>
              </w:rPr>
            </w:pPr>
            <w:r w:rsidRPr="004F396D">
              <w:rPr>
                <w:szCs w:val="22"/>
              </w:rPr>
              <w:t>The name of the proponent the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report was prepared for.</w:t>
            </w:r>
          </w:p>
        </w:tc>
        <w:tc>
          <w:tcPr>
            <w:tcW w:w="3824" w:type="dxa"/>
            <w:gridSpan w:val="3"/>
            <w:vAlign w:val="center"/>
          </w:tcPr>
          <w:p w:rsidR="00292FF1" w:rsidRPr="004F396D" w:rsidRDefault="00292FF1" w:rsidP="004F396D">
            <w:pPr>
              <w:spacing w:before="80" w:after="80"/>
              <w:ind w:left="113"/>
              <w:rPr>
                <w:szCs w:val="22"/>
              </w:rPr>
            </w:pPr>
          </w:p>
        </w:tc>
      </w:tr>
      <w:tr w:rsidR="00292FF1" w:rsidRPr="00B91A9F" w:rsidTr="004F396D">
        <w:trPr>
          <w:cantSplit w:val="0"/>
          <w:jc w:val="center"/>
        </w:trPr>
        <w:tc>
          <w:tcPr>
            <w:tcW w:w="197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292FF1" w:rsidRPr="00F54C55" w:rsidRDefault="00292FF1" w:rsidP="004F396D">
            <w:pPr>
              <w:spacing w:before="80" w:after="80"/>
              <w:ind w:left="113"/>
              <w:rPr>
                <w:b/>
                <w:bCs/>
                <w:szCs w:val="22"/>
              </w:rPr>
            </w:pPr>
            <w:r w:rsidRPr="00F54C55">
              <w:rPr>
                <w:b/>
                <w:bCs/>
                <w:szCs w:val="22"/>
              </w:rPr>
              <w:t>Proposal</w:t>
            </w:r>
          </w:p>
        </w:tc>
        <w:tc>
          <w:tcPr>
            <w:tcW w:w="4516" w:type="dxa"/>
            <w:gridSpan w:val="4"/>
            <w:tcBorders>
              <w:bottom w:val="single" w:sz="4" w:space="0" w:color="auto"/>
            </w:tcBorders>
            <w:vAlign w:val="center"/>
          </w:tcPr>
          <w:p w:rsidR="00292FF1" w:rsidRPr="004F396D" w:rsidRDefault="00160147" w:rsidP="004F396D">
            <w:pPr>
              <w:spacing w:before="80" w:after="80"/>
              <w:rPr>
                <w:szCs w:val="22"/>
              </w:rPr>
            </w:pPr>
            <w:r w:rsidRPr="004F396D">
              <w:rPr>
                <w:szCs w:val="22"/>
              </w:rPr>
              <w:t>The name of the proposal</w:t>
            </w:r>
            <w:r w:rsidR="00DE3466" w:rsidRPr="004F396D">
              <w:rPr>
                <w:szCs w:val="22"/>
              </w:rPr>
              <w:t xml:space="preserve">, </w:t>
            </w:r>
            <w:r w:rsidRPr="004F396D">
              <w:rPr>
                <w:szCs w:val="22"/>
              </w:rPr>
              <w:t>project</w:t>
            </w:r>
            <w:r w:rsidR="00DE346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or area the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report was prepared</w:t>
            </w:r>
            <w:r w:rsidR="00DE346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for.</w:t>
            </w:r>
          </w:p>
        </w:tc>
        <w:tc>
          <w:tcPr>
            <w:tcW w:w="3824" w:type="dxa"/>
            <w:gridSpan w:val="3"/>
            <w:vAlign w:val="center"/>
          </w:tcPr>
          <w:p w:rsidR="00292FF1" w:rsidRPr="004F396D" w:rsidRDefault="00292FF1" w:rsidP="004F396D">
            <w:pPr>
              <w:spacing w:before="80" w:after="80"/>
              <w:ind w:left="113"/>
              <w:rPr>
                <w:szCs w:val="22"/>
              </w:rPr>
            </w:pPr>
          </w:p>
        </w:tc>
      </w:tr>
      <w:tr w:rsidR="00292FF1" w:rsidRPr="00B91A9F" w:rsidTr="004F396D">
        <w:trPr>
          <w:cantSplit w:val="0"/>
          <w:jc w:val="center"/>
        </w:trPr>
        <w:tc>
          <w:tcPr>
            <w:tcW w:w="1978" w:type="dxa"/>
            <w:gridSpan w:val="3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92FF1" w:rsidRPr="00F54C55" w:rsidRDefault="00292FF1" w:rsidP="004F396D">
            <w:pPr>
              <w:spacing w:before="80" w:after="80"/>
              <w:ind w:left="113"/>
              <w:rPr>
                <w:b/>
                <w:bCs/>
                <w:szCs w:val="22"/>
              </w:rPr>
            </w:pPr>
            <w:r w:rsidRPr="00F54C55">
              <w:rPr>
                <w:b/>
                <w:bCs/>
                <w:szCs w:val="22"/>
              </w:rPr>
              <w:t>Start date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F1" w:rsidRPr="004F396D" w:rsidRDefault="00160147" w:rsidP="004F396D">
            <w:pPr>
              <w:spacing w:before="80" w:after="80"/>
              <w:rPr>
                <w:szCs w:val="22"/>
              </w:rPr>
            </w:pPr>
            <w:r w:rsidRPr="004F396D">
              <w:rPr>
                <w:szCs w:val="22"/>
              </w:rPr>
              <w:t>The commencement date of the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first field survey in the report.</w:t>
            </w:r>
          </w:p>
        </w:tc>
        <w:tc>
          <w:tcPr>
            <w:tcW w:w="3824" w:type="dxa"/>
            <w:gridSpan w:val="3"/>
            <w:tcBorders>
              <w:left w:val="single" w:sz="4" w:space="0" w:color="auto"/>
            </w:tcBorders>
            <w:vAlign w:val="center"/>
          </w:tcPr>
          <w:p w:rsidR="00292FF1" w:rsidRPr="004F396D" w:rsidRDefault="00292FF1" w:rsidP="004F396D">
            <w:pPr>
              <w:spacing w:before="80" w:after="80"/>
              <w:ind w:left="113"/>
              <w:rPr>
                <w:szCs w:val="22"/>
              </w:rPr>
            </w:pPr>
          </w:p>
        </w:tc>
      </w:tr>
      <w:tr w:rsidR="00292FF1" w:rsidRPr="00B91A9F" w:rsidTr="004F396D">
        <w:trPr>
          <w:cantSplit w:val="0"/>
          <w:jc w:val="center"/>
        </w:trPr>
        <w:tc>
          <w:tcPr>
            <w:tcW w:w="197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292FF1" w:rsidRPr="00F54C55" w:rsidRDefault="00292FF1" w:rsidP="004F396D">
            <w:pPr>
              <w:spacing w:before="80" w:after="80"/>
              <w:ind w:left="113"/>
              <w:rPr>
                <w:b/>
                <w:bCs/>
                <w:szCs w:val="22"/>
              </w:rPr>
            </w:pPr>
            <w:r w:rsidRPr="00F54C55">
              <w:rPr>
                <w:b/>
                <w:bCs/>
                <w:szCs w:val="22"/>
              </w:rPr>
              <w:t xml:space="preserve">End date 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</w:tcBorders>
            <w:vAlign w:val="center"/>
          </w:tcPr>
          <w:p w:rsidR="00292FF1" w:rsidRPr="004F396D" w:rsidRDefault="00160147" w:rsidP="004F396D">
            <w:pPr>
              <w:spacing w:before="80" w:after="80"/>
              <w:rPr>
                <w:szCs w:val="22"/>
              </w:rPr>
            </w:pPr>
            <w:r w:rsidRPr="004F396D">
              <w:rPr>
                <w:szCs w:val="22"/>
              </w:rPr>
              <w:t>The conclusion date of the last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field survey in the report.</w:t>
            </w:r>
          </w:p>
        </w:tc>
        <w:tc>
          <w:tcPr>
            <w:tcW w:w="3824" w:type="dxa"/>
            <w:gridSpan w:val="3"/>
            <w:vAlign w:val="center"/>
          </w:tcPr>
          <w:p w:rsidR="00292FF1" w:rsidRPr="004F396D" w:rsidRDefault="00292FF1" w:rsidP="004F396D">
            <w:pPr>
              <w:spacing w:before="80" w:after="80"/>
              <w:ind w:left="113"/>
              <w:rPr>
                <w:szCs w:val="22"/>
              </w:rPr>
            </w:pPr>
          </w:p>
        </w:tc>
      </w:tr>
      <w:tr w:rsidR="00292FF1" w:rsidRPr="00B91A9F" w:rsidTr="004F396D">
        <w:trPr>
          <w:cantSplit w:val="0"/>
          <w:jc w:val="center"/>
        </w:trPr>
        <w:tc>
          <w:tcPr>
            <w:tcW w:w="197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292FF1" w:rsidRPr="00F54C55" w:rsidRDefault="00292FF1" w:rsidP="004F396D">
            <w:pPr>
              <w:spacing w:before="80" w:after="80"/>
              <w:ind w:left="113"/>
              <w:rPr>
                <w:b/>
                <w:bCs/>
                <w:szCs w:val="22"/>
              </w:rPr>
            </w:pPr>
            <w:r w:rsidRPr="00F54C55">
              <w:rPr>
                <w:b/>
                <w:bCs/>
                <w:szCs w:val="22"/>
              </w:rPr>
              <w:t>Overall survey</w:t>
            </w:r>
            <w:r w:rsidR="004D0A75" w:rsidRPr="00F54C55">
              <w:rPr>
                <w:b/>
                <w:bCs/>
                <w:szCs w:val="22"/>
              </w:rPr>
              <w:t xml:space="preserve"> </w:t>
            </w:r>
            <w:r w:rsidRPr="00F54C55">
              <w:rPr>
                <w:b/>
                <w:bCs/>
                <w:szCs w:val="22"/>
              </w:rPr>
              <w:t>boundary</w:t>
            </w:r>
          </w:p>
        </w:tc>
        <w:tc>
          <w:tcPr>
            <w:tcW w:w="4516" w:type="dxa"/>
            <w:gridSpan w:val="4"/>
            <w:vAlign w:val="center"/>
          </w:tcPr>
          <w:p w:rsidR="00292FF1" w:rsidRPr="004F396D" w:rsidRDefault="00160147" w:rsidP="004F396D">
            <w:pPr>
              <w:spacing w:before="80" w:after="80"/>
              <w:rPr>
                <w:szCs w:val="22"/>
              </w:rPr>
            </w:pPr>
            <w:r w:rsidRPr="004F396D">
              <w:rPr>
                <w:szCs w:val="22"/>
              </w:rPr>
              <w:t>Attach</w:t>
            </w:r>
            <w:r w:rsidR="00DE3466" w:rsidRPr="004F396D">
              <w:rPr>
                <w:szCs w:val="22"/>
              </w:rPr>
              <w:t xml:space="preserve"> an</w:t>
            </w:r>
            <w:r w:rsidRPr="004F396D">
              <w:rPr>
                <w:szCs w:val="22"/>
              </w:rPr>
              <w:t xml:space="preserve"> image, </w:t>
            </w:r>
            <w:r w:rsidR="00DE3466" w:rsidRPr="004F396D">
              <w:rPr>
                <w:szCs w:val="22"/>
              </w:rPr>
              <w:t xml:space="preserve">spreadsheet, or </w:t>
            </w:r>
            <w:r w:rsidRPr="004F396D">
              <w:rPr>
                <w:szCs w:val="22"/>
              </w:rPr>
              <w:t>spatial data</w:t>
            </w:r>
            <w:r w:rsidR="00DE346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file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or reference to a part of the</w:t>
            </w:r>
            <w:r w:rsidR="00DE346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report, depicting an overall</w:t>
            </w:r>
            <w:r w:rsidR="00DE346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boundary enclosing the</w:t>
            </w:r>
            <w:r w:rsidR="00DE346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individual</w:t>
            </w:r>
            <w:r w:rsidR="00DE346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boundaries of all field surveys in</w:t>
            </w:r>
            <w:r w:rsidR="00DE346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the report.</w:t>
            </w:r>
          </w:p>
        </w:tc>
        <w:tc>
          <w:tcPr>
            <w:tcW w:w="3824" w:type="dxa"/>
            <w:gridSpan w:val="3"/>
            <w:vAlign w:val="center"/>
          </w:tcPr>
          <w:p w:rsidR="00292FF1" w:rsidRPr="004F396D" w:rsidRDefault="00292FF1" w:rsidP="004F396D">
            <w:pPr>
              <w:spacing w:before="80" w:after="80"/>
              <w:ind w:left="113"/>
              <w:rPr>
                <w:szCs w:val="22"/>
              </w:rPr>
            </w:pPr>
          </w:p>
        </w:tc>
      </w:tr>
      <w:tr w:rsidR="00292FF1" w:rsidRPr="00B91A9F" w:rsidTr="004F396D">
        <w:trPr>
          <w:cantSplit w:val="0"/>
          <w:jc w:val="center"/>
        </w:trPr>
        <w:tc>
          <w:tcPr>
            <w:tcW w:w="1978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DE3466" w:rsidRPr="00DE3466" w:rsidRDefault="00DE3466" w:rsidP="004F396D">
            <w:pPr>
              <w:spacing w:before="80" w:after="80"/>
              <w:ind w:left="113"/>
              <w:rPr>
                <w:b/>
                <w:bCs/>
                <w:szCs w:val="22"/>
              </w:rPr>
            </w:pPr>
            <w:r w:rsidRPr="00DE3466">
              <w:rPr>
                <w:b/>
                <w:bCs/>
                <w:szCs w:val="22"/>
              </w:rPr>
              <w:t>List of</w:t>
            </w:r>
            <w:r w:rsidR="004D0A75" w:rsidRPr="00F54C55">
              <w:rPr>
                <w:b/>
                <w:bCs/>
                <w:szCs w:val="22"/>
              </w:rPr>
              <w:t xml:space="preserve"> </w:t>
            </w:r>
            <w:r w:rsidRPr="00DE3466">
              <w:rPr>
                <w:b/>
                <w:bCs/>
                <w:szCs w:val="22"/>
              </w:rPr>
              <w:t>electronic</w:t>
            </w:r>
          </w:p>
          <w:p w:rsidR="00292FF1" w:rsidRPr="00F54C55" w:rsidRDefault="00DE3466" w:rsidP="004F396D">
            <w:pPr>
              <w:spacing w:before="80" w:after="80"/>
              <w:ind w:left="113"/>
              <w:rPr>
                <w:rFonts w:cs="Arial"/>
                <w:b/>
                <w:bCs/>
                <w:szCs w:val="22"/>
              </w:rPr>
            </w:pPr>
            <w:r w:rsidRPr="00F54C55">
              <w:rPr>
                <w:b/>
                <w:bCs/>
                <w:szCs w:val="22"/>
              </w:rPr>
              <w:t>data files</w:t>
            </w:r>
          </w:p>
        </w:tc>
        <w:tc>
          <w:tcPr>
            <w:tcW w:w="4516" w:type="dxa"/>
            <w:gridSpan w:val="4"/>
            <w:tcBorders>
              <w:bottom w:val="single" w:sz="4" w:space="0" w:color="auto"/>
            </w:tcBorders>
            <w:vAlign w:val="center"/>
          </w:tcPr>
          <w:p w:rsidR="00292FF1" w:rsidRPr="004F396D" w:rsidRDefault="00DE3466" w:rsidP="004F396D">
            <w:pPr>
              <w:spacing w:before="80" w:after="80"/>
              <w:rPr>
                <w:szCs w:val="22"/>
              </w:rPr>
            </w:pPr>
            <w:r w:rsidRPr="004F396D">
              <w:rPr>
                <w:szCs w:val="22"/>
              </w:rPr>
              <w:t>The name of each electronic data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 xml:space="preserve">file accompanying the report in the </w:t>
            </w:r>
            <w:r w:rsidR="00211A1D" w:rsidRPr="004F396D">
              <w:rPr>
                <w:szCs w:val="22"/>
              </w:rPr>
              <w:t>biodiversity</w:t>
            </w:r>
            <w:r w:rsidRPr="004F396D">
              <w:rPr>
                <w:szCs w:val="22"/>
              </w:rPr>
              <w:t xml:space="preserve"> data package. For files that exist in sets, e.g. </w:t>
            </w:r>
            <w:r w:rsidR="00386099" w:rsidRPr="004F396D">
              <w:rPr>
                <w:szCs w:val="22"/>
              </w:rPr>
              <w:t>.gdb files,</w:t>
            </w:r>
            <w:r w:rsidRPr="004F396D">
              <w:rPr>
                <w:szCs w:val="22"/>
              </w:rPr>
              <w:t xml:space="preserve"> only list a single file name for each set.</w:t>
            </w:r>
          </w:p>
        </w:tc>
        <w:tc>
          <w:tcPr>
            <w:tcW w:w="3824" w:type="dxa"/>
            <w:gridSpan w:val="3"/>
            <w:tcBorders>
              <w:bottom w:val="single" w:sz="4" w:space="0" w:color="auto"/>
            </w:tcBorders>
            <w:vAlign w:val="center"/>
          </w:tcPr>
          <w:p w:rsidR="00292FF1" w:rsidRPr="004F396D" w:rsidRDefault="00292FF1" w:rsidP="004F396D">
            <w:pPr>
              <w:spacing w:before="80" w:after="80"/>
              <w:ind w:left="113"/>
              <w:rPr>
                <w:szCs w:val="22"/>
              </w:rPr>
            </w:pPr>
          </w:p>
        </w:tc>
      </w:tr>
      <w:tr w:rsidR="00160147" w:rsidRPr="00B91A9F" w:rsidTr="004F396D">
        <w:trPr>
          <w:cantSplit w:val="0"/>
          <w:jc w:val="center"/>
        </w:trPr>
        <w:tc>
          <w:tcPr>
            <w:tcW w:w="1978" w:type="dxa"/>
            <w:gridSpan w:val="3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60147" w:rsidRPr="00F54C55" w:rsidRDefault="00DE3466" w:rsidP="004F396D">
            <w:pPr>
              <w:spacing w:before="80" w:after="80"/>
              <w:ind w:left="113"/>
              <w:rPr>
                <w:b/>
                <w:bCs/>
                <w:szCs w:val="22"/>
              </w:rPr>
            </w:pPr>
            <w:r w:rsidRPr="00F54C55">
              <w:rPr>
                <w:b/>
                <w:bCs/>
                <w:szCs w:val="22"/>
              </w:rPr>
              <w:t>Citation</w:t>
            </w:r>
          </w:p>
        </w:tc>
        <w:tc>
          <w:tcPr>
            <w:tcW w:w="4516" w:type="dxa"/>
            <w:gridSpan w:val="4"/>
            <w:tcBorders>
              <w:bottom w:val="single" w:sz="4" w:space="0" w:color="auto"/>
            </w:tcBorders>
            <w:vAlign w:val="center"/>
          </w:tcPr>
          <w:p w:rsidR="00160147" w:rsidRPr="004F396D" w:rsidRDefault="00DE3466" w:rsidP="004F396D">
            <w:pPr>
              <w:spacing w:before="80" w:after="80"/>
              <w:rPr>
                <w:szCs w:val="22"/>
              </w:rPr>
            </w:pPr>
            <w:r w:rsidRPr="004F396D">
              <w:rPr>
                <w:szCs w:val="22"/>
              </w:rPr>
              <w:t>The preferred citation for the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report and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electronic data files.</w:t>
            </w:r>
            <w:r w:rsidR="004F75B6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This citation may be used by</w:t>
            </w:r>
            <w:r w:rsidR="004F396D" w:rsidRPr="004F396D">
              <w:rPr>
                <w:szCs w:val="22"/>
              </w:rPr>
              <w:t xml:space="preserve"> </w:t>
            </w:r>
            <w:r w:rsidRPr="004F396D">
              <w:rPr>
                <w:szCs w:val="22"/>
              </w:rPr>
              <w:t>others in referencing the work.</w:t>
            </w:r>
          </w:p>
        </w:tc>
        <w:tc>
          <w:tcPr>
            <w:tcW w:w="3824" w:type="dxa"/>
            <w:gridSpan w:val="3"/>
            <w:tcBorders>
              <w:bottom w:val="single" w:sz="4" w:space="0" w:color="auto"/>
            </w:tcBorders>
            <w:vAlign w:val="center"/>
          </w:tcPr>
          <w:p w:rsidR="00160147" w:rsidRPr="004F396D" w:rsidRDefault="00160147" w:rsidP="004F396D">
            <w:pPr>
              <w:spacing w:before="80" w:after="80"/>
              <w:ind w:left="113"/>
              <w:rPr>
                <w:szCs w:val="22"/>
              </w:rPr>
            </w:pPr>
          </w:p>
        </w:tc>
      </w:tr>
      <w:tr w:rsidR="00DE3466" w:rsidRPr="00B91A9F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:rsidR="00BC0B5B" w:rsidRPr="004F75B6" w:rsidRDefault="00DE3466" w:rsidP="004F396D">
            <w:pPr>
              <w:pStyle w:val="ListParagraph"/>
              <w:numPr>
                <w:ilvl w:val="0"/>
                <w:numId w:val="22"/>
              </w:numPr>
              <w:spacing w:before="120"/>
              <w:ind w:left="357" w:hanging="357"/>
              <w:contextualSpacing/>
              <w:rPr>
                <w:b/>
                <w:bCs/>
              </w:rPr>
            </w:pPr>
            <w:r w:rsidRPr="004F75B6">
              <w:rPr>
                <w:b/>
                <w:bCs/>
              </w:rPr>
              <w:t xml:space="preserve">File attachments </w:t>
            </w:r>
          </w:p>
          <w:p w:rsidR="00DE3466" w:rsidRDefault="00DE3466" w:rsidP="00541333">
            <w:pPr>
              <w:spacing w:before="40"/>
              <w:ind w:left="113"/>
              <w:contextualSpacing/>
            </w:pPr>
            <w:r>
              <w:t>Please attach the report files and electronic data files that make up your biodiversity data package:</w:t>
            </w:r>
          </w:p>
          <w:p w:rsidR="00DE3466" w:rsidRDefault="00DE3466" w:rsidP="009C0A9F">
            <w:pPr>
              <w:pStyle w:val="ListParagraph"/>
              <w:numPr>
                <w:ilvl w:val="0"/>
                <w:numId w:val="23"/>
              </w:numPr>
              <w:spacing w:before="40" w:after="40"/>
              <w:contextualSpacing/>
            </w:pPr>
            <w:r>
              <w:t>Survey report –</w:t>
            </w:r>
            <w:r w:rsidR="009C0A9F">
              <w:t xml:space="preserve"> .pdf</w:t>
            </w:r>
            <w:r>
              <w:t xml:space="preserve"> format</w:t>
            </w:r>
          </w:p>
          <w:p w:rsidR="00BC0B5B" w:rsidRDefault="00BC0B5B" w:rsidP="009C0A9F">
            <w:pPr>
              <w:pStyle w:val="ListParagraph"/>
              <w:numPr>
                <w:ilvl w:val="0"/>
                <w:numId w:val="23"/>
              </w:numPr>
              <w:spacing w:before="40" w:after="40"/>
              <w:contextualSpacing/>
            </w:pPr>
            <w:r>
              <w:t>Survey report (accessible) –</w:t>
            </w:r>
            <w:r w:rsidR="009C0A9F">
              <w:t xml:space="preserve"> .docx </w:t>
            </w:r>
            <w:r>
              <w:t xml:space="preserve">format </w:t>
            </w:r>
          </w:p>
          <w:p w:rsidR="00BC0B5B" w:rsidRDefault="00BC0B5B" w:rsidP="009C0A9F">
            <w:pPr>
              <w:pStyle w:val="ListParagraph"/>
              <w:numPr>
                <w:ilvl w:val="0"/>
                <w:numId w:val="23"/>
              </w:numPr>
              <w:spacing w:before="40" w:after="40"/>
              <w:contextualSpacing/>
            </w:pPr>
            <w:r>
              <w:t xml:space="preserve">Species occurrence dataset(s) - </w:t>
            </w:r>
            <w:r w:rsidR="006F5C28">
              <w:t xml:space="preserve">.csv, </w:t>
            </w:r>
            <w:r w:rsidR="009C0A9F">
              <w:t>.xlsx, .xlsm format</w:t>
            </w:r>
          </w:p>
          <w:p w:rsidR="00DE3466" w:rsidRDefault="00DE3466" w:rsidP="009C0A9F">
            <w:pPr>
              <w:pStyle w:val="ListParagraph"/>
              <w:numPr>
                <w:ilvl w:val="0"/>
                <w:numId w:val="23"/>
              </w:numPr>
              <w:spacing w:before="40" w:after="40"/>
              <w:contextualSpacing/>
            </w:pPr>
            <w:r>
              <w:t xml:space="preserve">Survey details </w:t>
            </w:r>
            <w:r w:rsidR="009C0A9F">
              <w:t>geo</w:t>
            </w:r>
            <w:r>
              <w:t xml:space="preserve">spatial dataset – </w:t>
            </w:r>
            <w:r w:rsidR="009C0A9F">
              <w:t>.</w:t>
            </w:r>
            <w:r w:rsidR="002D79A2">
              <w:t>gpkg format or .gdb</w:t>
            </w:r>
            <w:r w:rsidR="009C0A9F">
              <w:t xml:space="preserve"> format</w:t>
            </w:r>
          </w:p>
          <w:p w:rsidR="00BC0B5B" w:rsidRDefault="00BC0B5B" w:rsidP="009C0A9F">
            <w:pPr>
              <w:pStyle w:val="ListParagraph"/>
              <w:numPr>
                <w:ilvl w:val="0"/>
                <w:numId w:val="23"/>
              </w:numPr>
              <w:spacing w:before="40" w:after="40"/>
              <w:contextualSpacing/>
            </w:pPr>
            <w:r>
              <w:t>Other s</w:t>
            </w:r>
            <w:r w:rsidR="00DE3466">
              <w:t xml:space="preserve">urvey data </w:t>
            </w:r>
            <w:r w:rsidR="009C0A9F">
              <w:t>geo</w:t>
            </w:r>
            <w:r w:rsidR="00DE3466">
              <w:t>spatial dataset(s) –</w:t>
            </w:r>
            <w:r w:rsidR="009C0A9F">
              <w:t xml:space="preserve"> </w:t>
            </w:r>
            <w:r w:rsidR="002D79A2">
              <w:t>.gpkg format or .gdb format</w:t>
            </w:r>
          </w:p>
          <w:p w:rsidR="00BC0B5B" w:rsidRPr="00DE3466" w:rsidRDefault="00BC0B5B" w:rsidP="00541333">
            <w:pPr>
              <w:spacing w:before="40"/>
              <w:ind w:left="113"/>
              <w:contextualSpacing/>
            </w:pPr>
          </w:p>
          <w:p w:rsidR="00DE3466" w:rsidRDefault="00BC0B5B" w:rsidP="00541333">
            <w:pPr>
              <w:spacing w:before="40"/>
              <w:ind w:left="113"/>
              <w:contextualSpacing/>
            </w:pPr>
            <w:r>
              <w:t>These will be used for assessment purposes and may be published depending on the level of licensing chosen when th</w:t>
            </w:r>
            <w:r w:rsidR="0069148C">
              <w:t>e</w:t>
            </w:r>
            <w:r>
              <w:t xml:space="preserve"> Metadata and Licensing Statement is completed.</w:t>
            </w:r>
          </w:p>
          <w:p w:rsidR="00BC0B5B" w:rsidRDefault="00BC0B5B" w:rsidP="00541333">
            <w:pPr>
              <w:spacing w:before="40"/>
              <w:ind w:left="113"/>
              <w:contextualSpacing/>
            </w:pPr>
          </w:p>
          <w:p w:rsidR="00BC0B5B" w:rsidRDefault="00BC0B5B" w:rsidP="00541333">
            <w:pPr>
              <w:spacing w:before="40"/>
              <w:ind w:left="113"/>
              <w:contextualSpacing/>
              <w:rPr>
                <w:color w:val="C00000"/>
              </w:rPr>
            </w:pPr>
            <w:r w:rsidRPr="74531DC6">
              <w:rPr>
                <w:color w:val="C00000"/>
                <w:u w:val="single"/>
              </w:rPr>
              <w:t xml:space="preserve">Important if submitting via the </w:t>
            </w:r>
            <w:r w:rsidR="009C0A9F" w:rsidRPr="74531DC6">
              <w:rPr>
                <w:color w:val="C00000"/>
                <w:u w:val="single"/>
              </w:rPr>
              <w:t>s</w:t>
            </w:r>
            <w:r w:rsidRPr="74531DC6">
              <w:rPr>
                <w:color w:val="C00000"/>
                <w:u w:val="single"/>
              </w:rPr>
              <w:t xml:space="preserve">ubmission </w:t>
            </w:r>
            <w:r w:rsidR="009C0A9F" w:rsidRPr="74531DC6">
              <w:rPr>
                <w:color w:val="C00000"/>
                <w:u w:val="single"/>
              </w:rPr>
              <w:t>portal</w:t>
            </w:r>
            <w:r w:rsidRPr="74531DC6">
              <w:rPr>
                <w:color w:val="C00000"/>
                <w:u w:val="single"/>
              </w:rPr>
              <w:t>:</w:t>
            </w:r>
            <w:r w:rsidRPr="74531DC6">
              <w:rPr>
                <w:color w:val="C00000"/>
              </w:rPr>
              <w:t xml:space="preserve"> File attachments totalling more than </w:t>
            </w:r>
            <w:r w:rsidR="009553CD" w:rsidRPr="74531DC6">
              <w:rPr>
                <w:color w:val="C00000"/>
              </w:rPr>
              <w:t>500</w:t>
            </w:r>
            <w:r w:rsidRPr="74531DC6">
              <w:rPr>
                <w:color w:val="C00000"/>
              </w:rPr>
              <w:t xml:space="preserve">MB in size cannot be </w:t>
            </w:r>
            <w:r w:rsidR="009C0A9F" w:rsidRPr="74531DC6">
              <w:rPr>
                <w:color w:val="C00000"/>
              </w:rPr>
              <w:t>accepted</w:t>
            </w:r>
            <w:r w:rsidRPr="74531DC6">
              <w:rPr>
                <w:color w:val="C00000"/>
              </w:rPr>
              <w:t>. Note also that your ability to upload large files depends on the speed and stability of your internet connection. Attempting to upload large files via a poor connection may lead to timeouts or other problems, which in turn may result in the loss of an in-progress submission.</w:t>
            </w:r>
          </w:p>
          <w:p w:rsidR="00BC0B5B" w:rsidRDefault="00BC0B5B" w:rsidP="00541333">
            <w:pPr>
              <w:spacing w:before="40"/>
              <w:ind w:left="113"/>
              <w:contextualSpacing/>
              <w:rPr>
                <w:color w:val="C00000"/>
              </w:rPr>
            </w:pPr>
          </w:p>
          <w:p w:rsidR="00BC0B5B" w:rsidRPr="00DF7E6A" w:rsidRDefault="00BC0B5B" w:rsidP="00DF7E6A">
            <w:pPr>
              <w:spacing w:before="40"/>
              <w:ind w:left="113"/>
              <w:contextualSpacing/>
              <w:rPr>
                <w:color w:val="C00000"/>
              </w:rPr>
            </w:pPr>
            <w:r w:rsidRPr="009C0A9F">
              <w:rPr>
                <w:color w:val="C00000"/>
                <w:u w:val="single"/>
              </w:rPr>
              <w:t>Additional information for manual submission</w:t>
            </w:r>
            <w:r w:rsidRPr="00BC0B5B">
              <w:rPr>
                <w:color w:val="C00000"/>
              </w:rPr>
              <w:t>: Large or multiple files can be uploaded to a</w:t>
            </w:r>
            <w:r>
              <w:rPr>
                <w:color w:val="C00000"/>
              </w:rPr>
              <w:t xml:space="preserve"> s</w:t>
            </w:r>
            <w:r w:rsidRPr="00BC0B5B">
              <w:rPr>
                <w:color w:val="C00000"/>
              </w:rPr>
              <w:t>hare</w:t>
            </w:r>
            <w:r>
              <w:rPr>
                <w:color w:val="C00000"/>
              </w:rPr>
              <w:t xml:space="preserve"> </w:t>
            </w:r>
            <w:r w:rsidRPr="00BC0B5B">
              <w:rPr>
                <w:color w:val="C00000"/>
              </w:rPr>
              <w:t xml:space="preserve">drive or cloud for submission. Please contact </w:t>
            </w:r>
            <w:hyperlink r:id="rId12" w:history="1">
              <w:r w:rsidRPr="007E361B">
                <w:rPr>
                  <w:rStyle w:val="Hyperlink"/>
                </w:rPr>
                <w:t>eia.ntepa@nt.gov.au</w:t>
              </w:r>
            </w:hyperlink>
            <w:r>
              <w:rPr>
                <w:color w:val="C00000"/>
              </w:rPr>
              <w:t xml:space="preserve"> </w:t>
            </w:r>
            <w:r w:rsidRPr="00BC0B5B">
              <w:rPr>
                <w:color w:val="C00000"/>
              </w:rPr>
              <w:t>for a link for uploading.</w:t>
            </w:r>
          </w:p>
        </w:tc>
      </w:tr>
      <w:tr w:rsidR="004F75B6" w:rsidRPr="00B91A9F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4F75B6" w:rsidRPr="004F75B6" w:rsidRDefault="0069148C" w:rsidP="004F396D">
            <w:pPr>
              <w:pStyle w:val="ListParagraph"/>
              <w:numPr>
                <w:ilvl w:val="0"/>
                <w:numId w:val="22"/>
              </w:numPr>
              <w:spacing w:before="40" w:after="40"/>
              <w:ind w:left="357" w:hanging="357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Data quality certification</w:t>
            </w:r>
          </w:p>
        </w:tc>
      </w:tr>
      <w:tr w:rsidR="00BC0B5B" w:rsidRPr="00B91A9F" w:rsidTr="004F396D">
        <w:trPr>
          <w:cantSplit w:val="0"/>
          <w:jc w:val="center"/>
        </w:trPr>
        <w:tc>
          <w:tcPr>
            <w:tcW w:w="849" w:type="dxa"/>
            <w:tcBorders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</w:tcPr>
          <w:p w:rsidR="007A3671" w:rsidRDefault="007A3671" w:rsidP="009C0A9F">
            <w:pPr>
              <w:spacing w:before="40"/>
              <w:contextualSpacing/>
              <w:rPr>
                <w:b/>
                <w:bCs/>
              </w:rPr>
            </w:pPr>
          </w:p>
          <w:p w:rsidR="007A3671" w:rsidRDefault="0069148C" w:rsidP="00541333">
            <w:pPr>
              <w:spacing w:before="40"/>
              <w:ind w:left="113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  <w:sdt>
            <w:sdtPr>
              <w:rPr>
                <w:b/>
                <w:bCs/>
                <w:sz w:val="32"/>
                <w:szCs w:val="32"/>
              </w:rPr>
              <w:id w:val="916673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A3671" w:rsidRPr="00BC0B5B" w:rsidRDefault="00DF7E6A" w:rsidP="00541333">
                <w:pPr>
                  <w:spacing w:before="40"/>
                  <w:ind w:left="113"/>
                  <w:contextualSpacing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946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671" w:rsidRDefault="00BC0B5B" w:rsidP="0069148C">
            <w:pPr>
              <w:spacing w:before="240" w:after="120"/>
              <w:ind w:left="113"/>
              <w:contextualSpacing/>
            </w:pPr>
            <w:r w:rsidRPr="00BC0B5B">
              <w:t>I certify that the electronic data files:</w:t>
            </w:r>
          </w:p>
          <w:p w:rsidR="00EB13B5" w:rsidRDefault="00BC0B5B" w:rsidP="0069148C">
            <w:pPr>
              <w:pStyle w:val="ListParagraph"/>
              <w:numPr>
                <w:ilvl w:val="0"/>
                <w:numId w:val="24"/>
              </w:numPr>
              <w:spacing w:before="120"/>
              <w:contextualSpacing/>
              <w:jc w:val="both"/>
            </w:pPr>
            <w:r w:rsidRPr="00BC0B5B">
              <w:t>contain the complete set of data arising from the surveys described in the report, per the requirements of</w:t>
            </w:r>
            <w:r w:rsidR="007A3671">
              <w:t xml:space="preserve"> </w:t>
            </w:r>
            <w:r w:rsidRPr="00BC0B5B">
              <w:t xml:space="preserve">the </w:t>
            </w:r>
            <w:r w:rsidR="009C0A9F">
              <w:t xml:space="preserve">NT EPA ‘Guide for preparing biodiversity data packages’ </w:t>
            </w:r>
            <w:r w:rsidR="007A3671" w:rsidRPr="00BC0B5B">
              <w:t>document</w:t>
            </w:r>
          </w:p>
          <w:p w:rsidR="00EB13B5" w:rsidRDefault="00BC0B5B" w:rsidP="0069148C">
            <w:pPr>
              <w:pStyle w:val="ListParagraph"/>
              <w:numPr>
                <w:ilvl w:val="0"/>
                <w:numId w:val="24"/>
              </w:numPr>
              <w:spacing w:before="120"/>
              <w:contextualSpacing/>
              <w:jc w:val="both"/>
            </w:pPr>
            <w:r w:rsidRPr="00BC0B5B">
              <w:t>are technically and scientifically accurate, at the time of this submission and for the purpose of the</w:t>
            </w:r>
            <w:r w:rsidR="007A3671">
              <w:t xml:space="preserve"> </w:t>
            </w:r>
            <w:r w:rsidRPr="00BC0B5B">
              <w:t xml:space="preserve">environmental </w:t>
            </w:r>
            <w:r w:rsidR="009C0A9F">
              <w:t xml:space="preserve">impact </w:t>
            </w:r>
            <w:r w:rsidRPr="00BC0B5B">
              <w:t xml:space="preserve">assessment </w:t>
            </w:r>
            <w:r w:rsidR="009C0A9F">
              <w:t xml:space="preserve">process </w:t>
            </w:r>
            <w:r w:rsidRPr="00BC0B5B">
              <w:t>for which they were created</w:t>
            </w:r>
          </w:p>
          <w:p w:rsidR="00BC0B5B" w:rsidRPr="007A3671" w:rsidRDefault="00BC0B5B" w:rsidP="0069148C">
            <w:pPr>
              <w:pStyle w:val="ListParagraph"/>
              <w:numPr>
                <w:ilvl w:val="0"/>
                <w:numId w:val="24"/>
              </w:numPr>
              <w:spacing w:before="120"/>
              <w:contextualSpacing/>
              <w:jc w:val="both"/>
            </w:pPr>
            <w:r w:rsidRPr="00BC0B5B">
              <w:t>are consistent with the results presented in the report.</w:t>
            </w:r>
          </w:p>
        </w:tc>
      </w:tr>
      <w:tr w:rsidR="00BC0B5B" w:rsidRPr="00B91A9F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BC0B5B" w:rsidRPr="0069148C" w:rsidRDefault="0069148C" w:rsidP="004F396D">
            <w:pPr>
              <w:pStyle w:val="ListParagraph"/>
              <w:numPr>
                <w:ilvl w:val="0"/>
                <w:numId w:val="22"/>
              </w:numPr>
              <w:spacing w:before="40" w:after="40"/>
              <w:ind w:left="357" w:hanging="357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Licence to publish biodiversity data package on the NT Government website</w:t>
            </w:r>
            <w:r w:rsidR="00211A1D">
              <w:rPr>
                <w:b/>
                <w:bCs/>
              </w:rPr>
              <w:t>s</w:t>
            </w:r>
          </w:p>
        </w:tc>
      </w:tr>
      <w:tr w:rsidR="0069148C" w:rsidRPr="00B91A9F" w:rsidTr="004F396D">
        <w:trPr>
          <w:cantSplit w:val="0"/>
          <w:jc w:val="center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sdt>
            <w:sdtPr>
              <w:rPr>
                <w:b/>
                <w:bCs/>
                <w:sz w:val="32"/>
                <w:szCs w:val="32"/>
              </w:rPr>
              <w:id w:val="1978562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9148C" w:rsidRDefault="00F54C55" w:rsidP="00F54C55">
                <w:pPr>
                  <w:spacing w:before="40"/>
                  <w:ind w:left="113"/>
                  <w:contextualSpacing/>
                  <w:jc w:val="center"/>
                  <w:rPr>
                    <w:b/>
                    <w:bCs/>
                    <w:sz w:val="32"/>
                    <w:szCs w:val="32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:rsidR="0069148C" w:rsidRPr="00BC0B5B" w:rsidRDefault="0069148C" w:rsidP="00541333">
            <w:pPr>
              <w:spacing w:before="40"/>
              <w:ind w:left="113"/>
              <w:contextualSpacing/>
              <w:rPr>
                <w:b/>
                <w:bCs/>
              </w:rPr>
            </w:pPr>
          </w:p>
        </w:tc>
        <w:tc>
          <w:tcPr>
            <w:tcW w:w="946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0A75" w:rsidRDefault="0069148C" w:rsidP="004D0A75">
            <w:pPr>
              <w:pStyle w:val="ListParagraph"/>
              <w:numPr>
                <w:ilvl w:val="0"/>
                <w:numId w:val="25"/>
              </w:numPr>
              <w:spacing w:before="40" w:after="40"/>
              <w:contextualSpacing/>
            </w:pPr>
            <w:r w:rsidRPr="004D0A75">
              <w:t xml:space="preserve">I grant the Northern Territory of Australia a </w:t>
            </w:r>
            <w:r w:rsidR="00E80550" w:rsidRPr="00E80550">
              <w:t>worldwide, royalty-free, non-sublicensable, non-exclusive, irrevocable license to</w:t>
            </w:r>
            <w:r w:rsidR="004D0A75" w:rsidRPr="004D0A75">
              <w:t xml:space="preserve"> </w:t>
            </w:r>
            <w:r w:rsidRPr="004D0A75">
              <w:t xml:space="preserve">communicate this </w:t>
            </w:r>
            <w:r w:rsidR="004D0A75">
              <w:t xml:space="preserve">biodiversity </w:t>
            </w:r>
            <w:r w:rsidRPr="004D0A75">
              <w:t xml:space="preserve">data package to the public via </w:t>
            </w:r>
            <w:r w:rsidR="004D0A75">
              <w:t>Northern Territory Government</w:t>
            </w:r>
            <w:r w:rsidRPr="004D0A75">
              <w:t xml:space="preserve"> website</w:t>
            </w:r>
            <w:r w:rsidR="00211A1D">
              <w:t>s</w:t>
            </w:r>
            <w:r w:rsidRPr="004D0A75">
              <w:t>, for the purpose of sharing data in</w:t>
            </w:r>
            <w:r w:rsidR="004D0A75">
              <w:t xml:space="preserve"> </w:t>
            </w:r>
            <w:r w:rsidRPr="004D0A75">
              <w:t>accordance with the</w:t>
            </w:r>
            <w:r w:rsidR="004D0A75">
              <w:t xml:space="preserve"> Northern Territory </w:t>
            </w:r>
            <w:r w:rsidRPr="004D0A75">
              <w:t xml:space="preserve">Government’s Open Data </w:t>
            </w:r>
            <w:r w:rsidR="004D0A75">
              <w:t>Statement</w:t>
            </w:r>
            <w:r w:rsidRPr="004D0A75">
              <w:t xml:space="preserve">, as amended from time to time. </w:t>
            </w:r>
          </w:p>
          <w:p w:rsidR="0069148C" w:rsidRPr="004D0A75" w:rsidRDefault="0069148C" w:rsidP="004D0A75">
            <w:pPr>
              <w:pStyle w:val="ListParagraph"/>
              <w:numPr>
                <w:ilvl w:val="0"/>
                <w:numId w:val="25"/>
              </w:numPr>
              <w:spacing w:before="120"/>
              <w:ind w:left="641" w:hanging="357"/>
              <w:contextualSpacing/>
            </w:pPr>
            <w:r w:rsidRPr="004D0A75">
              <w:t>I</w:t>
            </w:r>
            <w:r w:rsidR="004D0A75">
              <w:t xml:space="preserve"> </w:t>
            </w:r>
            <w:r w:rsidRPr="004D0A75">
              <w:t>warrant that I have the right and authority to grant this licence and confirm that I have obtained all necessary</w:t>
            </w:r>
            <w:r w:rsidR="004D0A75">
              <w:t xml:space="preserve"> </w:t>
            </w:r>
            <w:r w:rsidRPr="004D0A75">
              <w:t xml:space="preserve">licences and consents from all owners of intellectual property rights in the </w:t>
            </w:r>
            <w:r w:rsidR="004D0A75">
              <w:t xml:space="preserve">biodiversity </w:t>
            </w:r>
            <w:r w:rsidRPr="004D0A75">
              <w:t>data package.</w:t>
            </w:r>
          </w:p>
        </w:tc>
      </w:tr>
      <w:tr w:rsidR="004D0A75" w:rsidRPr="00B91A9F" w:rsidTr="004F396D">
        <w:trPr>
          <w:cantSplit w:val="0"/>
          <w:jc w:val="center"/>
        </w:trPr>
        <w:tc>
          <w:tcPr>
            <w:tcW w:w="849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sdt>
            <w:sdtPr>
              <w:rPr>
                <w:b/>
                <w:bCs/>
                <w:sz w:val="32"/>
                <w:szCs w:val="32"/>
              </w:rPr>
              <w:id w:val="1090892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4D0A75" w:rsidRPr="004D0A75" w:rsidRDefault="00DF7E6A" w:rsidP="004D0A75">
                <w:pPr>
                  <w:spacing w:before="40"/>
                  <w:ind w:left="113"/>
                  <w:contextualSpacing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9469" w:type="dxa"/>
            <w:gridSpan w:val="9"/>
            <w:tcBorders>
              <w:bottom w:val="single" w:sz="4" w:space="0" w:color="auto"/>
            </w:tcBorders>
            <w:vAlign w:val="center"/>
          </w:tcPr>
          <w:p w:rsidR="00DF7E6A" w:rsidRPr="004D0A75" w:rsidRDefault="004D0A75" w:rsidP="00DF7E6A">
            <w:pPr>
              <w:pStyle w:val="ListParagraph"/>
              <w:numPr>
                <w:ilvl w:val="0"/>
                <w:numId w:val="25"/>
              </w:numPr>
              <w:spacing w:before="40" w:after="40"/>
              <w:contextualSpacing/>
            </w:pPr>
            <w:r w:rsidRPr="004D0A75">
              <w:t xml:space="preserve">I do not grant the </w:t>
            </w:r>
            <w:r>
              <w:t>Northern Territory of Australia</w:t>
            </w:r>
            <w:r w:rsidRPr="004D0A75">
              <w:t xml:space="preserve"> any licence to communicate the report or electronic data files to the</w:t>
            </w:r>
            <w:r>
              <w:t xml:space="preserve"> </w:t>
            </w:r>
            <w:r w:rsidRPr="004D0A75">
              <w:t xml:space="preserve">public. I understand that this metadata and licensing statement will be made available </w:t>
            </w:r>
            <w:r>
              <w:t xml:space="preserve">to the public </w:t>
            </w:r>
            <w:r w:rsidRPr="004D0A75">
              <w:t xml:space="preserve">on the </w:t>
            </w:r>
            <w:r>
              <w:t>Northern Territory Government</w:t>
            </w:r>
            <w:r w:rsidRPr="004D0A75">
              <w:t xml:space="preserve"> website</w:t>
            </w:r>
            <w:r w:rsidR="00211A1D">
              <w:t>s.</w:t>
            </w:r>
          </w:p>
        </w:tc>
      </w:tr>
      <w:tr w:rsidR="00DF7E6A" w:rsidRPr="00B91A9F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DF7E6A" w:rsidRPr="00DF7E6A" w:rsidRDefault="00DF7E6A" w:rsidP="004F396D">
            <w:pPr>
              <w:pStyle w:val="ListParagraph"/>
              <w:numPr>
                <w:ilvl w:val="0"/>
                <w:numId w:val="22"/>
              </w:numPr>
              <w:spacing w:before="40" w:after="40"/>
              <w:ind w:left="357" w:hanging="357"/>
              <w:rPr>
                <w:b/>
                <w:bCs/>
              </w:rPr>
            </w:pPr>
            <w:r w:rsidRPr="00DF7E6A">
              <w:rPr>
                <w:b/>
                <w:bCs/>
              </w:rPr>
              <w:t>Licence to third parties to re</w:t>
            </w:r>
            <w:r w:rsidR="00E80550">
              <w:rPr>
                <w:b/>
                <w:bCs/>
              </w:rPr>
              <w:t>produce, share and adapt</w:t>
            </w:r>
            <w:r w:rsidRPr="00DF7E6A">
              <w:rPr>
                <w:b/>
                <w:bCs/>
              </w:rPr>
              <w:t xml:space="preserve"> </w:t>
            </w:r>
            <w:r w:rsidR="00E80550">
              <w:rPr>
                <w:b/>
                <w:bCs/>
              </w:rPr>
              <w:t xml:space="preserve">the </w:t>
            </w:r>
            <w:r w:rsidRPr="00DF7E6A">
              <w:rPr>
                <w:b/>
                <w:bCs/>
              </w:rPr>
              <w:t xml:space="preserve">information </w:t>
            </w:r>
          </w:p>
        </w:tc>
      </w:tr>
      <w:tr w:rsidR="00DF7E6A" w:rsidRPr="00B91A9F" w:rsidTr="004F396D">
        <w:trPr>
          <w:cantSplit w:val="0"/>
          <w:jc w:val="center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sdt>
            <w:sdtPr>
              <w:rPr>
                <w:b/>
                <w:bCs/>
                <w:sz w:val="32"/>
                <w:szCs w:val="32"/>
              </w:rPr>
              <w:id w:val="-444917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F7E6A" w:rsidRPr="004D0A75" w:rsidRDefault="00F54C55" w:rsidP="00AE6297">
                <w:pPr>
                  <w:spacing w:before="120" w:after="120"/>
                  <w:ind w:left="113"/>
                  <w:contextualSpacing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946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E6A" w:rsidRDefault="00DF7E6A" w:rsidP="00AE6297">
            <w:pPr>
              <w:spacing w:before="120" w:after="120"/>
              <w:contextualSpacing/>
            </w:pPr>
            <w:r>
              <w:t>I grant third parties the ability to re</w:t>
            </w:r>
            <w:r w:rsidR="00E80550">
              <w:t>produce, share and adapt</w:t>
            </w:r>
            <w:r>
              <w:t xml:space="preserve"> the information in this biodiversity data package under a Creative Commons (CC) licence</w:t>
            </w:r>
            <w:r w:rsidR="00AE6297">
              <w:t xml:space="preserve"> Attribution 4.0 International</w:t>
            </w:r>
          </w:p>
          <w:p w:rsidR="00AE6297" w:rsidRDefault="00DF7E6A" w:rsidP="00AE6297">
            <w:pPr>
              <w:pStyle w:val="ListParagraph"/>
              <w:numPr>
                <w:ilvl w:val="0"/>
                <w:numId w:val="25"/>
              </w:numPr>
              <w:spacing w:before="120"/>
              <w:contextualSpacing/>
            </w:pPr>
            <w:r>
              <w:t>A summary of the licence is provided below, for reference. This must be read in conjunction with the full licence text, available at</w:t>
            </w:r>
            <w:r w:rsidR="00AE6297">
              <w:t xml:space="preserve"> </w:t>
            </w:r>
            <w:hyperlink r:id="rId13" w:history="1">
              <w:r w:rsidR="00AE6297" w:rsidRPr="007E361B">
                <w:rPr>
                  <w:rStyle w:val="Hyperlink"/>
                </w:rPr>
                <w:t>https://creativecommons.org/licenses/by/4.0/legalcode.en</w:t>
              </w:r>
            </w:hyperlink>
            <w:r w:rsidR="00AE6297">
              <w:t xml:space="preserve"> </w:t>
            </w:r>
            <w:r w:rsidR="00AE6297" w:rsidRPr="00AE6297">
              <w:t xml:space="preserve"> </w:t>
            </w:r>
            <w:r w:rsidR="00AE6297">
              <w:t xml:space="preserve"> </w:t>
            </w:r>
          </w:p>
          <w:p w:rsidR="00DF7E6A" w:rsidRDefault="00DF7E6A" w:rsidP="00E80550">
            <w:pPr>
              <w:pStyle w:val="ListParagraph"/>
              <w:numPr>
                <w:ilvl w:val="0"/>
                <w:numId w:val="25"/>
              </w:numPr>
              <w:spacing w:before="120"/>
              <w:contextualSpacing/>
            </w:pPr>
            <w:r>
              <w:t>This summary is not a substitute for the full licence text and</w:t>
            </w:r>
            <w:r w:rsidR="00E80550">
              <w:t xml:space="preserve"> </w:t>
            </w:r>
            <w:r>
              <w:t>should not be relied upon. Parties should obtain their own advice in respect of the CC licence to ensure that the licence is</w:t>
            </w:r>
            <w:r w:rsidR="00E80550">
              <w:t xml:space="preserve"> </w:t>
            </w:r>
            <w:r>
              <w:t>sufficient for their purposes.</w:t>
            </w:r>
          </w:p>
          <w:p w:rsidR="00DF7E6A" w:rsidRDefault="00DF7E6A" w:rsidP="00AE6297">
            <w:pPr>
              <w:pStyle w:val="ListParagraph"/>
              <w:numPr>
                <w:ilvl w:val="0"/>
                <w:numId w:val="25"/>
              </w:numPr>
              <w:spacing w:before="120"/>
              <w:contextualSpacing/>
            </w:pPr>
            <w:r>
              <w:t>The third party is free to:</w:t>
            </w:r>
          </w:p>
          <w:p w:rsidR="00E80550" w:rsidRDefault="00DF7E6A" w:rsidP="00E80550">
            <w:pPr>
              <w:pStyle w:val="ListParagraph"/>
              <w:numPr>
                <w:ilvl w:val="1"/>
                <w:numId w:val="25"/>
              </w:numPr>
              <w:spacing w:before="120"/>
              <w:contextualSpacing/>
            </w:pPr>
            <w:r>
              <w:t>Share – Copy and redistribute the material in any medium or format.</w:t>
            </w:r>
          </w:p>
          <w:p w:rsidR="00DF7E6A" w:rsidRDefault="00DF7E6A" w:rsidP="00E80550">
            <w:pPr>
              <w:pStyle w:val="ListParagraph"/>
              <w:numPr>
                <w:ilvl w:val="1"/>
                <w:numId w:val="25"/>
              </w:numPr>
              <w:spacing w:before="120"/>
              <w:contextualSpacing/>
            </w:pPr>
            <w:r>
              <w:t>Adapt – Remix, transform and build upon the material for any purpose, even commercially.</w:t>
            </w:r>
          </w:p>
          <w:p w:rsidR="00E80550" w:rsidRDefault="00DF7E6A" w:rsidP="00E80550">
            <w:pPr>
              <w:pStyle w:val="ListParagraph"/>
              <w:numPr>
                <w:ilvl w:val="0"/>
                <w:numId w:val="25"/>
              </w:numPr>
              <w:spacing w:before="120"/>
              <w:contextualSpacing/>
            </w:pPr>
            <w:r>
              <w:t>Under these terms:</w:t>
            </w:r>
          </w:p>
          <w:p w:rsidR="00E80550" w:rsidRDefault="00DF7E6A" w:rsidP="00E80550">
            <w:pPr>
              <w:pStyle w:val="ListParagraph"/>
              <w:numPr>
                <w:ilvl w:val="1"/>
                <w:numId w:val="25"/>
              </w:numPr>
              <w:spacing w:before="120"/>
              <w:contextualSpacing/>
            </w:pPr>
            <w:r>
              <w:t>Attribution – The third party must give appropriate credit, provide a link to the licence, and indicate if changes were</w:t>
            </w:r>
            <w:r w:rsidR="00E80550">
              <w:t xml:space="preserve"> </w:t>
            </w:r>
            <w:r>
              <w:t>made. The third party may do so in any reasonable manner, but not in any way that suggests that you endorse the</w:t>
            </w:r>
            <w:r w:rsidR="00E80550">
              <w:t xml:space="preserve"> </w:t>
            </w:r>
            <w:r>
              <w:t>third party or the third party’s use of the material.</w:t>
            </w:r>
          </w:p>
          <w:p w:rsidR="00DF7E6A" w:rsidRPr="004D0A75" w:rsidRDefault="00DF7E6A" w:rsidP="00E80550">
            <w:pPr>
              <w:pStyle w:val="ListParagraph"/>
              <w:numPr>
                <w:ilvl w:val="1"/>
                <w:numId w:val="25"/>
              </w:numPr>
              <w:spacing w:before="120"/>
              <w:ind w:left="1361" w:hanging="357"/>
              <w:contextualSpacing/>
            </w:pPr>
            <w:r>
              <w:t>No additional restrictions – The third party may not apply legal terms or technological measures that legally restrict</w:t>
            </w:r>
            <w:r w:rsidR="00E80550">
              <w:t xml:space="preserve"> </w:t>
            </w:r>
            <w:r>
              <w:t>others from doing anything the CC licence permits.</w:t>
            </w:r>
          </w:p>
        </w:tc>
      </w:tr>
      <w:tr w:rsidR="00DF7E6A" w:rsidRPr="00B91A9F" w:rsidTr="004F396D">
        <w:trPr>
          <w:cantSplit w:val="0"/>
          <w:jc w:val="center"/>
        </w:trPr>
        <w:tc>
          <w:tcPr>
            <w:tcW w:w="849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sdt>
            <w:sdtPr>
              <w:rPr>
                <w:b/>
                <w:bCs/>
                <w:sz w:val="32"/>
                <w:szCs w:val="32"/>
              </w:rPr>
              <w:id w:val="807128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DF7E6A" w:rsidRPr="004D0A75" w:rsidRDefault="00F54C55" w:rsidP="00DF7E6A">
                <w:pPr>
                  <w:spacing w:before="40"/>
                  <w:ind w:left="113"/>
                  <w:contextualSpacing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9469" w:type="dxa"/>
            <w:gridSpan w:val="9"/>
            <w:tcBorders>
              <w:bottom w:val="single" w:sz="4" w:space="0" w:color="auto"/>
            </w:tcBorders>
            <w:vAlign w:val="center"/>
          </w:tcPr>
          <w:p w:rsidR="00DF7E6A" w:rsidRPr="004D0A75" w:rsidRDefault="00E80550" w:rsidP="00DF7E6A">
            <w:pPr>
              <w:pStyle w:val="ListParagraph"/>
              <w:numPr>
                <w:ilvl w:val="0"/>
                <w:numId w:val="25"/>
              </w:numPr>
              <w:spacing w:before="40" w:after="40"/>
              <w:contextualSpacing/>
            </w:pPr>
            <w:r w:rsidRPr="00E80550">
              <w:t xml:space="preserve">I do not grant third parties any licence to </w:t>
            </w:r>
            <w:r>
              <w:t>reproduce</w:t>
            </w:r>
            <w:r w:rsidRPr="00E80550">
              <w:t xml:space="preserve"> th</w:t>
            </w:r>
            <w:r>
              <w:t>e information in the biodiversity data package.</w:t>
            </w:r>
          </w:p>
        </w:tc>
      </w:tr>
      <w:tr w:rsidR="00E80550" w:rsidRPr="00B91A9F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E80550" w:rsidRDefault="00E80550" w:rsidP="004F396D">
            <w:pPr>
              <w:pStyle w:val="ListParagraph"/>
              <w:numPr>
                <w:ilvl w:val="0"/>
                <w:numId w:val="22"/>
              </w:numPr>
              <w:spacing w:before="120"/>
              <w:ind w:left="357" w:hanging="357"/>
              <w:rPr>
                <w:b/>
                <w:bCs/>
              </w:rPr>
            </w:pPr>
            <w:r w:rsidRPr="00E80550">
              <w:rPr>
                <w:b/>
                <w:bCs/>
              </w:rPr>
              <w:t xml:space="preserve">Execution </w:t>
            </w:r>
          </w:p>
          <w:p w:rsidR="00E80550" w:rsidRPr="00F54C55" w:rsidRDefault="00F54C55" w:rsidP="004F396D">
            <w:pPr>
              <w:spacing w:before="120" w:after="120"/>
              <w:ind w:left="113"/>
            </w:pPr>
            <w:r w:rsidRPr="00F54C55">
              <w:t xml:space="preserve">I warrant that the information provided in this </w:t>
            </w:r>
            <w:r>
              <w:t>m</w:t>
            </w:r>
            <w:r w:rsidRPr="00F54C55">
              <w:t>etadata and licensing statement is true and correct</w:t>
            </w:r>
            <w:r>
              <w:t xml:space="preserve"> </w:t>
            </w:r>
            <w:r w:rsidRPr="00F54C55">
              <w:t>and that I am authorised to execute this document on behalf of the company named below.</w:t>
            </w:r>
          </w:p>
        </w:tc>
      </w:tr>
      <w:tr w:rsidR="00F54C55" w:rsidRPr="00B91A9F" w:rsidTr="004F396D">
        <w:trPr>
          <w:cantSplit w:val="0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4C55" w:rsidRPr="00F54C55" w:rsidRDefault="00F54C55" w:rsidP="004F396D">
            <w:pPr>
              <w:spacing w:before="120" w:after="120"/>
              <w:ind w:left="113"/>
              <w:rPr>
                <w:b/>
                <w:bCs/>
              </w:rPr>
            </w:pPr>
            <w:r w:rsidRPr="00F54C55">
              <w:rPr>
                <w:b/>
                <w:bCs/>
              </w:rPr>
              <w:t>Name</w:t>
            </w:r>
          </w:p>
        </w:tc>
        <w:tc>
          <w:tcPr>
            <w:tcW w:w="8622" w:type="dxa"/>
            <w:gridSpan w:val="8"/>
            <w:tcBorders>
              <w:top w:val="single" w:sz="4" w:space="0" w:color="auto"/>
            </w:tcBorders>
            <w:vAlign w:val="center"/>
          </w:tcPr>
          <w:p w:rsidR="00F54C55" w:rsidRPr="00E80550" w:rsidRDefault="00F54C55" w:rsidP="004F396D">
            <w:pPr>
              <w:spacing w:before="120" w:after="120"/>
              <w:ind w:left="113"/>
            </w:pPr>
          </w:p>
        </w:tc>
      </w:tr>
      <w:tr w:rsidR="00F54C55" w:rsidRPr="00B91A9F" w:rsidTr="004F396D">
        <w:trPr>
          <w:cantSplit w:val="0"/>
          <w:jc w:val="center"/>
        </w:trPr>
        <w:tc>
          <w:tcPr>
            <w:tcW w:w="1696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F54C55" w:rsidRPr="00F54C55" w:rsidRDefault="00F54C55" w:rsidP="004F396D">
            <w:pPr>
              <w:spacing w:before="120" w:after="120"/>
              <w:ind w:left="113"/>
              <w:rPr>
                <w:b/>
                <w:bCs/>
              </w:rPr>
            </w:pPr>
            <w:r w:rsidRPr="00F54C55">
              <w:rPr>
                <w:b/>
                <w:bCs/>
              </w:rPr>
              <w:t xml:space="preserve">Position </w:t>
            </w:r>
          </w:p>
        </w:tc>
        <w:tc>
          <w:tcPr>
            <w:tcW w:w="8622" w:type="dxa"/>
            <w:gridSpan w:val="8"/>
            <w:vAlign w:val="center"/>
          </w:tcPr>
          <w:p w:rsidR="00F54C55" w:rsidRPr="00E80550" w:rsidRDefault="00F54C55" w:rsidP="004F396D">
            <w:pPr>
              <w:spacing w:before="120" w:after="120"/>
              <w:ind w:left="113"/>
            </w:pPr>
          </w:p>
        </w:tc>
      </w:tr>
      <w:tr w:rsidR="00F54C55" w:rsidRPr="00B91A9F" w:rsidTr="004F396D">
        <w:trPr>
          <w:cantSplit w:val="0"/>
          <w:jc w:val="center"/>
        </w:trPr>
        <w:tc>
          <w:tcPr>
            <w:tcW w:w="1696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F54C55" w:rsidRPr="00F54C55" w:rsidRDefault="00F54C55" w:rsidP="004F396D">
            <w:pPr>
              <w:spacing w:before="120" w:after="120"/>
              <w:ind w:left="113"/>
              <w:rPr>
                <w:b/>
                <w:bCs/>
              </w:rPr>
            </w:pPr>
            <w:r w:rsidRPr="00F54C55">
              <w:rPr>
                <w:b/>
                <w:bCs/>
              </w:rPr>
              <w:t xml:space="preserve">Company </w:t>
            </w:r>
          </w:p>
        </w:tc>
        <w:tc>
          <w:tcPr>
            <w:tcW w:w="8622" w:type="dxa"/>
            <w:gridSpan w:val="8"/>
            <w:vAlign w:val="center"/>
          </w:tcPr>
          <w:p w:rsidR="00F54C55" w:rsidRPr="00E80550" w:rsidRDefault="00F54C55" w:rsidP="004F396D">
            <w:pPr>
              <w:spacing w:before="120" w:after="120"/>
              <w:ind w:left="113"/>
            </w:pPr>
          </w:p>
        </w:tc>
      </w:tr>
      <w:tr w:rsidR="00F54C55" w:rsidRPr="00B91A9F" w:rsidTr="004F396D">
        <w:trPr>
          <w:cantSplit w:val="0"/>
          <w:jc w:val="center"/>
        </w:trPr>
        <w:tc>
          <w:tcPr>
            <w:tcW w:w="1696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F54C55" w:rsidRPr="00F54C55" w:rsidRDefault="00F54C55" w:rsidP="004F396D">
            <w:pPr>
              <w:spacing w:before="120" w:after="120"/>
              <w:ind w:left="113"/>
              <w:rPr>
                <w:b/>
                <w:bCs/>
              </w:rPr>
            </w:pPr>
            <w:r w:rsidRPr="00F54C55">
              <w:rPr>
                <w:b/>
                <w:bCs/>
              </w:rPr>
              <w:t xml:space="preserve">Signature </w:t>
            </w:r>
          </w:p>
        </w:tc>
        <w:tc>
          <w:tcPr>
            <w:tcW w:w="8622" w:type="dxa"/>
            <w:gridSpan w:val="8"/>
            <w:tcBorders>
              <w:bottom w:val="single" w:sz="4" w:space="0" w:color="auto"/>
            </w:tcBorders>
            <w:vAlign w:val="center"/>
          </w:tcPr>
          <w:p w:rsidR="00F54C55" w:rsidRPr="00E80550" w:rsidRDefault="00F54C55" w:rsidP="004F396D">
            <w:pPr>
              <w:spacing w:before="120" w:after="120"/>
              <w:ind w:left="113"/>
            </w:pPr>
          </w:p>
        </w:tc>
      </w:tr>
      <w:tr w:rsidR="00F54C55" w:rsidRPr="00B91A9F" w:rsidTr="004F396D">
        <w:trPr>
          <w:cantSplit w:val="0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F54C55" w:rsidRPr="00F54C55" w:rsidRDefault="00F54C55" w:rsidP="004F396D">
            <w:pPr>
              <w:spacing w:before="120" w:after="120"/>
              <w:ind w:left="113"/>
              <w:rPr>
                <w:b/>
                <w:bCs/>
              </w:rPr>
            </w:pPr>
            <w:r w:rsidRPr="00F54C55">
              <w:rPr>
                <w:b/>
                <w:bCs/>
              </w:rPr>
              <w:t xml:space="preserve">Date </w:t>
            </w:r>
          </w:p>
        </w:tc>
        <w:tc>
          <w:tcPr>
            <w:tcW w:w="8622" w:type="dxa"/>
            <w:gridSpan w:val="8"/>
            <w:tcBorders>
              <w:bottom w:val="single" w:sz="4" w:space="0" w:color="auto"/>
            </w:tcBorders>
            <w:vAlign w:val="center"/>
          </w:tcPr>
          <w:p w:rsidR="00F54C55" w:rsidRPr="00E80550" w:rsidRDefault="00F54C55" w:rsidP="004F396D">
            <w:pPr>
              <w:spacing w:before="120" w:after="120"/>
              <w:ind w:left="113"/>
            </w:pPr>
          </w:p>
        </w:tc>
      </w:tr>
      <w:tr w:rsidR="00683022" w:rsidRPr="00B91A9F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683022" w:rsidRPr="000D17AC" w:rsidRDefault="00683022" w:rsidP="004F396D">
            <w:pPr>
              <w:pStyle w:val="ListParagraph"/>
              <w:numPr>
                <w:ilvl w:val="0"/>
                <w:numId w:val="22"/>
              </w:numPr>
              <w:spacing w:before="120"/>
              <w:ind w:left="357" w:hanging="357"/>
              <w:rPr>
                <w:b/>
                <w:bCs/>
              </w:rPr>
            </w:pPr>
            <w:r w:rsidRPr="000D17AC">
              <w:rPr>
                <w:b/>
                <w:bCs/>
              </w:rPr>
              <w:t>Processing: DLPE Offi</w:t>
            </w:r>
            <w:r w:rsidR="000D17AC" w:rsidRPr="000D17AC">
              <w:rPr>
                <w:b/>
                <w:bCs/>
              </w:rPr>
              <w:t>cer use</w:t>
            </w:r>
          </w:p>
        </w:tc>
      </w:tr>
      <w:tr w:rsidR="000D17AC" w:rsidRPr="00B91A9F" w:rsidTr="004F396D">
        <w:trPr>
          <w:cantSplit w:val="0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D17AC" w:rsidRPr="000D48DB" w:rsidRDefault="005254E0" w:rsidP="004F396D">
            <w:pPr>
              <w:spacing w:before="120" w:after="120"/>
              <w:ind w:left="113"/>
              <w:rPr>
                <w:b/>
                <w:bCs/>
              </w:rPr>
            </w:pPr>
            <w:r w:rsidRPr="000D48DB">
              <w:rPr>
                <w:b/>
                <w:bCs/>
              </w:rPr>
              <w:t>Receipt date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7AC" w:rsidRPr="00E80550" w:rsidRDefault="005254E0" w:rsidP="004F396D">
            <w:pPr>
              <w:spacing w:before="120" w:after="120"/>
              <w:ind w:left="113"/>
            </w:pPr>
            <w:r>
              <w:t>N/A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7AC" w:rsidRPr="000D48DB" w:rsidRDefault="005254E0" w:rsidP="004F396D">
            <w:pPr>
              <w:spacing w:before="120" w:after="120"/>
              <w:ind w:left="113"/>
              <w:rPr>
                <w:b/>
                <w:bCs/>
              </w:rPr>
            </w:pPr>
            <w:r w:rsidRPr="000D48DB">
              <w:rPr>
                <w:b/>
                <w:bCs/>
              </w:rPr>
              <w:t>Upload date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7AC" w:rsidRPr="00E80550" w:rsidRDefault="005254E0" w:rsidP="004F396D">
            <w:pPr>
              <w:spacing w:before="120" w:after="120"/>
              <w:ind w:left="113"/>
            </w:pPr>
            <w:r>
              <w:t>N</w:t>
            </w:r>
            <w:r w:rsidR="000D48DB">
              <w:t>/</w:t>
            </w:r>
            <w:r>
              <w:t>A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7AC" w:rsidRPr="00E80550" w:rsidRDefault="00DA0644" w:rsidP="004F396D">
            <w:pPr>
              <w:spacing w:before="120" w:after="120"/>
              <w:ind w:left="113"/>
            </w:pPr>
            <w:r>
              <w:t>ID#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17AC" w:rsidRPr="00E80550" w:rsidRDefault="000D48DB" w:rsidP="004F396D">
            <w:pPr>
              <w:spacing w:before="120" w:after="120"/>
              <w:ind w:left="113"/>
            </w:pPr>
            <w:r>
              <w:t>N/A</w:t>
            </w:r>
          </w:p>
        </w:tc>
      </w:tr>
      <w:tr w:rsidR="000D48DB" w:rsidRPr="00B91A9F" w:rsidTr="004F396D">
        <w:trPr>
          <w:cantSplit w:val="0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D48DB" w:rsidRPr="00DA0644" w:rsidRDefault="00DA0644" w:rsidP="004F396D">
            <w:pPr>
              <w:spacing w:before="120" w:after="120"/>
              <w:ind w:left="113"/>
              <w:rPr>
                <w:b/>
                <w:bCs/>
              </w:rPr>
            </w:pPr>
            <w:r w:rsidRPr="00DA0644">
              <w:rPr>
                <w:b/>
                <w:bCs/>
              </w:rPr>
              <w:t>Received by</w:t>
            </w:r>
          </w:p>
        </w:tc>
        <w:tc>
          <w:tcPr>
            <w:tcW w:w="8622" w:type="dxa"/>
            <w:gridSpan w:val="8"/>
            <w:tcBorders>
              <w:bottom w:val="single" w:sz="4" w:space="0" w:color="auto"/>
            </w:tcBorders>
            <w:vAlign w:val="center"/>
          </w:tcPr>
          <w:p w:rsidR="000D48DB" w:rsidRPr="00E80550" w:rsidRDefault="000D48DB" w:rsidP="004F396D">
            <w:pPr>
              <w:spacing w:before="120" w:after="120"/>
              <w:ind w:left="113"/>
            </w:pPr>
          </w:p>
        </w:tc>
      </w:tr>
      <w:tr w:rsidR="00683022" w:rsidRPr="00B91A9F" w:rsidTr="004F396D">
        <w:trPr>
          <w:cantSplit w:val="0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83022" w:rsidRPr="00F54C55" w:rsidRDefault="00DA0644" w:rsidP="004F396D">
            <w:pPr>
              <w:spacing w:before="120" w:after="120"/>
              <w:ind w:left="113"/>
              <w:rPr>
                <w:b/>
                <w:bCs/>
              </w:rPr>
            </w:pPr>
            <w:r>
              <w:rPr>
                <w:b/>
                <w:bCs/>
              </w:rPr>
              <w:t xml:space="preserve">Assessment type </w:t>
            </w:r>
          </w:p>
        </w:tc>
        <w:tc>
          <w:tcPr>
            <w:tcW w:w="8622" w:type="dxa"/>
            <w:gridSpan w:val="8"/>
            <w:tcBorders>
              <w:bottom w:val="single" w:sz="4" w:space="0" w:color="auto"/>
            </w:tcBorders>
            <w:vAlign w:val="center"/>
          </w:tcPr>
          <w:p w:rsidR="00683022" w:rsidRPr="00E80550" w:rsidRDefault="00683022" w:rsidP="004F396D">
            <w:pPr>
              <w:spacing w:before="120" w:after="120"/>
              <w:ind w:left="113"/>
            </w:pPr>
          </w:p>
        </w:tc>
      </w:tr>
      <w:tr w:rsidR="00DF08BF" w:rsidRPr="00B91A9F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DF08BF" w:rsidRPr="00DF08BF" w:rsidRDefault="00DF08BF" w:rsidP="004F396D">
            <w:pPr>
              <w:pStyle w:val="ListParagraph"/>
              <w:numPr>
                <w:ilvl w:val="0"/>
                <w:numId w:val="22"/>
              </w:numPr>
              <w:spacing w:before="120"/>
              <w:ind w:left="357" w:hanging="357"/>
              <w:rPr>
                <w:b/>
                <w:bCs/>
              </w:rPr>
            </w:pPr>
            <w:r w:rsidRPr="001D4C94">
              <w:rPr>
                <w:rStyle w:val="Questionlabel"/>
              </w:rPr>
              <w:t xml:space="preserve">Supporting information </w:t>
            </w:r>
          </w:p>
        </w:tc>
      </w:tr>
      <w:tr w:rsidR="00C25193" w:rsidRPr="00B91A9F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546AB" w:rsidRPr="005546AB" w:rsidRDefault="005546AB" w:rsidP="00DF08BF">
            <w:pPr>
              <w:spacing w:before="120" w:after="120"/>
              <w:ind w:left="113"/>
              <w:contextualSpacing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 xml:space="preserve">This metadata and licensing statement must be completed for each </w:t>
            </w:r>
            <w:r w:rsidR="00DF08BF" w:rsidRPr="00DF08BF">
              <w:rPr>
                <w:rFonts w:asciiTheme="minorHAnsi" w:hAnsiTheme="minorHAnsi"/>
                <w:szCs w:val="22"/>
              </w:rPr>
              <w:t xml:space="preserve">biodiversity </w:t>
            </w:r>
            <w:r w:rsidRPr="005546AB">
              <w:rPr>
                <w:rFonts w:asciiTheme="minorHAnsi" w:hAnsiTheme="minorHAnsi"/>
                <w:szCs w:val="22"/>
              </w:rPr>
              <w:t>data package. The</w:t>
            </w:r>
          </w:p>
          <w:p w:rsidR="00DF08BF" w:rsidRDefault="005546AB" w:rsidP="004F396D">
            <w:pPr>
              <w:spacing w:after="12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 xml:space="preserve">statement should be completed electronically and included in the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data package in PDF format.</w:t>
            </w:r>
          </w:p>
          <w:p w:rsidR="005546AB" w:rsidRDefault="005546AB" w:rsidP="004F396D">
            <w:pPr>
              <w:spacing w:after="12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The metadata and licensing statement must be completed by the owner of the intellectual property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rights (IP owner) in the report and electronic data files, or by a person who has obtained all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necessary licences and consents from the IP owner. The IP owner will usually be the person or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group named as the ‘Author’ in Section 1.</w:t>
            </w:r>
          </w:p>
          <w:p w:rsidR="005546AB" w:rsidRPr="005546AB" w:rsidRDefault="005546AB" w:rsidP="004F396D">
            <w:pPr>
              <w:spacing w:after="12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In practice, the person or group that conducts the field surveys, authors the report and prepares the</w:t>
            </w:r>
          </w:p>
          <w:p w:rsidR="005546AB" w:rsidRDefault="005546AB" w:rsidP="004F396D">
            <w:pPr>
              <w:spacing w:after="12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electronic data files typically would be an environmental consultant; by doing this work the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 xml:space="preserve">consultant would be the IP </w:t>
            </w:r>
            <w:r w:rsidR="00DF08BF" w:rsidRPr="005546AB">
              <w:rPr>
                <w:rFonts w:asciiTheme="minorHAnsi" w:hAnsiTheme="minorHAnsi"/>
                <w:szCs w:val="22"/>
              </w:rPr>
              <w:t>owner and</w:t>
            </w:r>
            <w:r w:rsidRPr="005546AB">
              <w:rPr>
                <w:rFonts w:asciiTheme="minorHAnsi" w:hAnsiTheme="minorHAnsi"/>
                <w:szCs w:val="22"/>
              </w:rPr>
              <w:t xml:space="preserve"> would therefore be responsible for preparing the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data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package and completing the metadata and licensing statement.</w:t>
            </w:r>
          </w:p>
          <w:p w:rsidR="005546AB" w:rsidRPr="005546AB" w:rsidRDefault="005546AB" w:rsidP="004F396D">
            <w:pPr>
              <w:spacing w:after="12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In some cases, however, the proponent or another party may be the IP owner. It is the responsibility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of proponents, consultants and any other parties to determine who the IP owner is, and to ensure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that the correct person or group completes the metadata and licensing statement.</w:t>
            </w:r>
          </w:p>
          <w:p w:rsidR="005546AB" w:rsidRDefault="005546AB" w:rsidP="004F396D">
            <w:pPr>
              <w:spacing w:after="12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 xml:space="preserve">For more information on intellectual property rights, refer to the </w:t>
            </w:r>
            <w:r w:rsidR="00DF08BF" w:rsidRPr="00DF08BF">
              <w:rPr>
                <w:rFonts w:asciiTheme="minorHAnsi" w:hAnsiTheme="minorHAnsi"/>
                <w:szCs w:val="22"/>
              </w:rPr>
              <w:t>N</w:t>
            </w:r>
            <w:r w:rsidR="00DF08BF">
              <w:rPr>
                <w:rFonts w:asciiTheme="minorHAnsi" w:hAnsiTheme="minorHAnsi"/>
                <w:szCs w:val="22"/>
              </w:rPr>
              <w:t xml:space="preserve">T </w:t>
            </w:r>
            <w:r w:rsidR="00DF08BF" w:rsidRPr="00DF08BF">
              <w:rPr>
                <w:rFonts w:asciiTheme="minorHAnsi" w:hAnsiTheme="minorHAnsi"/>
                <w:szCs w:val="22"/>
              </w:rPr>
              <w:t>EPA guide</w:t>
            </w:r>
            <w:r w:rsidRPr="005546AB">
              <w:rPr>
                <w:rFonts w:asciiTheme="minorHAnsi" w:hAnsiTheme="minorHAnsi"/>
                <w:szCs w:val="22"/>
              </w:rPr>
              <w:t xml:space="preserve"> </w:t>
            </w:r>
            <w:r w:rsidR="00DF08BF" w:rsidRPr="00DF08BF">
              <w:rPr>
                <w:rFonts w:asciiTheme="minorHAnsi" w:hAnsiTheme="minorHAnsi"/>
                <w:szCs w:val="22"/>
              </w:rPr>
              <w:t>for biodiversity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 xml:space="preserve">data packages document on the </w:t>
            </w:r>
            <w:r w:rsidR="00DF08BF">
              <w:rPr>
                <w:rFonts w:asciiTheme="minorHAnsi" w:hAnsiTheme="minorHAnsi"/>
                <w:szCs w:val="22"/>
              </w:rPr>
              <w:t>NT EPA</w:t>
            </w:r>
            <w:r w:rsidRPr="005546AB">
              <w:rPr>
                <w:rFonts w:asciiTheme="minorHAnsi" w:hAnsiTheme="minorHAnsi"/>
                <w:szCs w:val="22"/>
              </w:rPr>
              <w:t xml:space="preserve"> website.</w:t>
            </w:r>
          </w:p>
          <w:p w:rsidR="005546AB" w:rsidRP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b/>
                <w:bCs/>
                <w:i/>
                <w:iCs/>
                <w:szCs w:val="22"/>
              </w:rPr>
            </w:pPr>
            <w:r w:rsidRPr="005546AB">
              <w:rPr>
                <w:rFonts w:asciiTheme="minorHAnsi" w:hAnsiTheme="minorHAnsi"/>
                <w:b/>
                <w:bCs/>
                <w:i/>
                <w:iCs/>
                <w:szCs w:val="22"/>
              </w:rPr>
              <w:t>Section 1: Report metadata</w:t>
            </w:r>
          </w:p>
          <w:p w:rsidR="005546AB" w:rsidRP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All fields in this section must be completed.</w:t>
            </w:r>
          </w:p>
          <w:p w:rsidR="005546AB" w:rsidRP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The purpose of this section is to capture basic information about the surveys and the report, to aid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 xml:space="preserve">indexing of the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data package on the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website. This information also assists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website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 xml:space="preserve">users in identifying multiple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data packages related to the same assessment.</w:t>
            </w:r>
          </w:p>
          <w:p w:rsidR="005546AB" w:rsidRP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b/>
                <w:bCs/>
                <w:i/>
                <w:iCs/>
                <w:szCs w:val="22"/>
              </w:rPr>
            </w:pPr>
            <w:r w:rsidRPr="005546AB">
              <w:rPr>
                <w:rFonts w:asciiTheme="minorHAnsi" w:hAnsiTheme="minorHAnsi"/>
                <w:b/>
                <w:bCs/>
                <w:i/>
                <w:iCs/>
                <w:szCs w:val="22"/>
              </w:rPr>
              <w:t>Section 2: File attachments</w:t>
            </w:r>
          </w:p>
          <w:p w:rsidR="00DF08BF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 xml:space="preserve">Appropriate files must be attached to your submission via email or via upload to the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="00DF08BF">
              <w:rPr>
                <w:rFonts w:asciiTheme="minorHAnsi" w:hAnsiTheme="minorHAnsi"/>
                <w:szCs w:val="22"/>
              </w:rPr>
              <w:t xml:space="preserve"> s</w:t>
            </w:r>
            <w:r w:rsidRPr="005546AB">
              <w:rPr>
                <w:rFonts w:asciiTheme="minorHAnsi" w:hAnsiTheme="minorHAnsi"/>
                <w:szCs w:val="22"/>
              </w:rPr>
              <w:t>ubmission portal or shared drive.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</w:p>
          <w:p w:rsidR="005546AB" w:rsidRP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 xml:space="preserve">The purpose of this section is to ensure that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data packages meet basic expectations for file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formats and data consistency. This responsibility lies with the author of the report and the electronic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 xml:space="preserve">data files; </w:t>
            </w:r>
            <w:r w:rsidR="00DF08BF">
              <w:rPr>
                <w:rFonts w:asciiTheme="minorHAnsi" w:hAnsiTheme="minorHAnsi"/>
                <w:szCs w:val="22"/>
              </w:rPr>
              <w:t xml:space="preserve">DLPE </w:t>
            </w:r>
            <w:r w:rsidRPr="005546AB">
              <w:rPr>
                <w:rFonts w:asciiTheme="minorHAnsi" w:hAnsiTheme="minorHAnsi"/>
                <w:szCs w:val="22"/>
              </w:rPr>
              <w:t>is unable to take any further steps for quality control of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data packages.</w:t>
            </w:r>
          </w:p>
          <w:p w:rsid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 xml:space="preserve">Users should consult the </w:t>
            </w:r>
            <w:r w:rsidR="00DF08BF">
              <w:rPr>
                <w:rFonts w:asciiTheme="minorHAnsi" w:hAnsiTheme="minorHAnsi"/>
                <w:szCs w:val="22"/>
              </w:rPr>
              <w:t xml:space="preserve">NT </w:t>
            </w:r>
            <w:r w:rsidRPr="005546AB">
              <w:rPr>
                <w:rFonts w:asciiTheme="minorHAnsi" w:hAnsiTheme="minorHAnsi"/>
                <w:szCs w:val="22"/>
              </w:rPr>
              <w:t>EPA website to ensure they have the most recent version of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this form, and the accompanying instructions and templates, prior to using it</w:t>
            </w:r>
            <w:r w:rsidR="00DF08BF">
              <w:rPr>
                <w:rFonts w:asciiTheme="minorHAnsi" w:hAnsiTheme="minorHAnsi"/>
                <w:szCs w:val="22"/>
              </w:rPr>
              <w:t>.</w:t>
            </w:r>
          </w:p>
          <w:p w:rsidR="005546AB" w:rsidRP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b/>
                <w:bCs/>
                <w:i/>
                <w:iCs/>
                <w:szCs w:val="22"/>
              </w:rPr>
            </w:pPr>
            <w:r w:rsidRPr="005546AB">
              <w:rPr>
                <w:rFonts w:asciiTheme="minorHAnsi" w:hAnsiTheme="minorHAnsi"/>
                <w:b/>
                <w:bCs/>
                <w:i/>
                <w:iCs/>
                <w:szCs w:val="22"/>
              </w:rPr>
              <w:t>Section 3: Data quality certification</w:t>
            </w:r>
          </w:p>
          <w:p w:rsidR="005546AB" w:rsidRP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The certification in this section must be given.</w:t>
            </w:r>
          </w:p>
          <w:p w:rsid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 xml:space="preserve">The purpose of this section is to ensure that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data packages meet basic expectations for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quality control. This responsibility lies with the author of the report and the electronic data files; the</w:t>
            </w:r>
            <w:r w:rsidR="00DF08BF">
              <w:rPr>
                <w:rFonts w:asciiTheme="minorHAnsi" w:hAnsiTheme="minorHAnsi"/>
                <w:szCs w:val="22"/>
              </w:rPr>
              <w:t xml:space="preserve"> DLPE</w:t>
            </w:r>
            <w:r w:rsidRPr="005546AB">
              <w:rPr>
                <w:rFonts w:asciiTheme="minorHAnsi" w:hAnsiTheme="minorHAnsi"/>
                <w:szCs w:val="22"/>
              </w:rPr>
              <w:t xml:space="preserve"> is unable to take any further steps for quality control of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data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packages.</w:t>
            </w:r>
          </w:p>
          <w:p w:rsidR="005546AB" w:rsidRP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b/>
                <w:bCs/>
                <w:i/>
                <w:iCs/>
                <w:szCs w:val="22"/>
              </w:rPr>
            </w:pPr>
            <w:r w:rsidRPr="005546AB">
              <w:rPr>
                <w:rFonts w:asciiTheme="minorHAnsi" w:hAnsiTheme="minorHAnsi"/>
                <w:b/>
                <w:bCs/>
                <w:i/>
                <w:iCs/>
                <w:szCs w:val="22"/>
              </w:rPr>
              <w:t xml:space="preserve">Section 4: Licence to publish the </w:t>
            </w:r>
            <w:r w:rsidR="00DF08BF" w:rsidRPr="00DF08BF">
              <w:rPr>
                <w:rFonts w:asciiTheme="minorHAnsi" w:hAnsiTheme="minorHAnsi"/>
                <w:b/>
                <w:bCs/>
                <w:i/>
                <w:iCs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b/>
                <w:bCs/>
                <w:i/>
                <w:iCs/>
                <w:szCs w:val="22"/>
              </w:rPr>
              <w:t xml:space="preserve"> data package on</w:t>
            </w:r>
            <w:r w:rsidR="00DF08BF" w:rsidRPr="00DF08BF">
              <w:rPr>
                <w:rFonts w:asciiTheme="minorHAnsi" w:hAnsiTheme="minorHAnsi"/>
                <w:b/>
                <w:bCs/>
                <w:i/>
                <w:iCs/>
                <w:szCs w:val="22"/>
              </w:rPr>
              <w:t xml:space="preserve"> NTG</w:t>
            </w:r>
            <w:r w:rsidRPr="005546AB">
              <w:rPr>
                <w:rFonts w:asciiTheme="minorHAnsi" w:hAnsiTheme="minorHAnsi"/>
                <w:b/>
                <w:bCs/>
                <w:i/>
                <w:iCs/>
                <w:szCs w:val="22"/>
              </w:rPr>
              <w:t xml:space="preserve"> website</w:t>
            </w:r>
            <w:r w:rsidR="00DF08BF" w:rsidRPr="00DF08BF">
              <w:rPr>
                <w:rFonts w:asciiTheme="minorHAnsi" w:hAnsiTheme="minorHAnsi"/>
                <w:b/>
                <w:bCs/>
                <w:i/>
                <w:iCs/>
                <w:szCs w:val="22"/>
              </w:rPr>
              <w:t>(s)</w:t>
            </w:r>
          </w:p>
          <w:p w:rsidR="005546AB" w:rsidRP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One of the two options in this section must be selected.</w:t>
            </w:r>
          </w:p>
          <w:p w:rsidR="00DF08BF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 xml:space="preserve">The purpose of granting a licence in this section is to allow the </w:t>
            </w:r>
            <w:r w:rsidR="00DF08BF">
              <w:rPr>
                <w:rFonts w:asciiTheme="minorHAnsi" w:hAnsiTheme="minorHAnsi"/>
                <w:szCs w:val="22"/>
              </w:rPr>
              <w:t xml:space="preserve">NTG </w:t>
            </w:r>
            <w:r w:rsidRPr="005546AB">
              <w:rPr>
                <w:rFonts w:asciiTheme="minorHAnsi" w:hAnsiTheme="minorHAnsi"/>
                <w:szCs w:val="22"/>
              </w:rPr>
              <w:t>to make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 xml:space="preserve">the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data package publicly available via </w:t>
            </w:r>
            <w:r w:rsidR="00DF08BF">
              <w:rPr>
                <w:rFonts w:asciiTheme="minorHAnsi" w:hAnsiTheme="minorHAnsi"/>
                <w:szCs w:val="22"/>
              </w:rPr>
              <w:t xml:space="preserve">its </w:t>
            </w:r>
            <w:r w:rsidR="00DF08BF" w:rsidRPr="00DF08BF">
              <w:rPr>
                <w:rFonts w:asciiTheme="minorHAnsi" w:hAnsiTheme="minorHAnsi"/>
                <w:szCs w:val="22"/>
              </w:rPr>
              <w:t xml:space="preserve">biodiversity </w:t>
            </w:r>
            <w:r w:rsidRPr="005546AB">
              <w:rPr>
                <w:rFonts w:asciiTheme="minorHAnsi" w:hAnsiTheme="minorHAnsi"/>
                <w:szCs w:val="22"/>
              </w:rPr>
              <w:t>website</w:t>
            </w:r>
            <w:r w:rsidR="00DF08BF">
              <w:rPr>
                <w:rFonts w:asciiTheme="minorHAnsi" w:hAnsiTheme="minorHAnsi"/>
                <w:szCs w:val="22"/>
              </w:rPr>
              <w:t>(s)</w:t>
            </w:r>
            <w:r w:rsidRPr="005546AB">
              <w:rPr>
                <w:rFonts w:asciiTheme="minorHAnsi" w:hAnsiTheme="minorHAnsi"/>
                <w:szCs w:val="22"/>
              </w:rPr>
              <w:t xml:space="preserve">. In accordance with its Open Data </w:t>
            </w:r>
            <w:r w:rsidR="00DF08BF">
              <w:rPr>
                <w:rFonts w:asciiTheme="minorHAnsi" w:hAnsiTheme="minorHAnsi"/>
                <w:szCs w:val="22"/>
              </w:rPr>
              <w:t>Statement</w:t>
            </w:r>
            <w:r w:rsidRPr="005546AB">
              <w:rPr>
                <w:rFonts w:asciiTheme="minorHAnsi" w:hAnsiTheme="minorHAnsi"/>
                <w:szCs w:val="22"/>
              </w:rPr>
              <w:t xml:space="preserve">, the </w:t>
            </w:r>
            <w:r w:rsidR="00DF08BF">
              <w:rPr>
                <w:rFonts w:asciiTheme="minorHAnsi" w:hAnsiTheme="minorHAnsi"/>
                <w:szCs w:val="22"/>
              </w:rPr>
              <w:t>NTG</w:t>
            </w:r>
            <w:r w:rsidRPr="005546AB">
              <w:rPr>
                <w:rFonts w:asciiTheme="minorHAnsi" w:hAnsiTheme="minorHAnsi"/>
                <w:szCs w:val="22"/>
              </w:rPr>
              <w:t xml:space="preserve"> believes that making such data easier to find and use will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unlock opportunities for the public sector, businesses and communities to utilise data in more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effective and diverse ways. The granting of this licence is therefore strongly encouraged.</w:t>
            </w:r>
          </w:p>
          <w:p w:rsid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If the licence is not granted, only the metadata and licensing statement will be made publicly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available via the</w:t>
            </w:r>
            <w:r w:rsidR="00DF08BF" w:rsidRPr="00DF08BF">
              <w:rPr>
                <w:rFonts w:asciiTheme="minorHAnsi" w:hAnsiTheme="minorHAnsi"/>
                <w:szCs w:val="22"/>
              </w:rPr>
              <w:t xml:space="preserve"> biodiversity </w:t>
            </w:r>
            <w:r w:rsidRPr="005546AB">
              <w:rPr>
                <w:rFonts w:asciiTheme="minorHAnsi" w:hAnsiTheme="minorHAnsi"/>
                <w:szCs w:val="22"/>
              </w:rPr>
              <w:t xml:space="preserve">website. The remainder of the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data package will be archived offline.</w:t>
            </w:r>
          </w:p>
          <w:p w:rsidR="005546AB" w:rsidRP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b/>
                <w:bCs/>
                <w:i/>
                <w:iCs/>
                <w:szCs w:val="22"/>
              </w:rPr>
            </w:pPr>
            <w:r w:rsidRPr="005546AB">
              <w:rPr>
                <w:rFonts w:asciiTheme="minorHAnsi" w:hAnsiTheme="minorHAnsi"/>
                <w:b/>
                <w:bCs/>
                <w:i/>
                <w:iCs/>
                <w:szCs w:val="22"/>
              </w:rPr>
              <w:t xml:space="preserve">Section 5: Licence to third parties to re-use the information in the </w:t>
            </w:r>
            <w:r w:rsidR="00DF08BF" w:rsidRPr="00DF08BF">
              <w:rPr>
                <w:rFonts w:asciiTheme="minorHAnsi" w:hAnsiTheme="minorHAnsi"/>
                <w:b/>
                <w:bCs/>
                <w:i/>
                <w:iCs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b/>
                <w:bCs/>
                <w:i/>
                <w:iCs/>
                <w:szCs w:val="22"/>
              </w:rPr>
              <w:t xml:space="preserve"> data package</w:t>
            </w:r>
          </w:p>
          <w:p w:rsid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 xml:space="preserve">This section must be completed if a licence to publish the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data package on the </w:t>
            </w:r>
            <w:r w:rsidR="00DF08BF">
              <w:rPr>
                <w:rFonts w:asciiTheme="minorHAnsi" w:hAnsiTheme="minorHAnsi"/>
                <w:szCs w:val="22"/>
              </w:rPr>
              <w:t xml:space="preserve">NTG </w:t>
            </w:r>
            <w:r w:rsidRPr="005546AB">
              <w:rPr>
                <w:rFonts w:asciiTheme="minorHAnsi" w:hAnsiTheme="minorHAnsi"/>
                <w:szCs w:val="22"/>
              </w:rPr>
              <w:t>website</w:t>
            </w:r>
            <w:r w:rsidR="00DF08BF">
              <w:rPr>
                <w:rFonts w:asciiTheme="minorHAnsi" w:hAnsiTheme="minorHAnsi"/>
                <w:szCs w:val="22"/>
              </w:rPr>
              <w:t xml:space="preserve">(s) </w:t>
            </w:r>
            <w:r w:rsidRPr="005546AB">
              <w:rPr>
                <w:rFonts w:asciiTheme="minorHAnsi" w:hAnsiTheme="minorHAnsi"/>
                <w:szCs w:val="22"/>
              </w:rPr>
              <w:t>was granted in Section 3, in which case one of the two options must be selected. If the licence in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Section 3 was not granted, this section must not be completed.</w:t>
            </w:r>
          </w:p>
          <w:p w:rsidR="00DF08BF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The purpose of granting a licence in this section is to allow others to re-use the report and electronic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 xml:space="preserve">data files in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data packages for research, environmental impact assessment, decision-making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 xml:space="preserve">and other purposes. </w:t>
            </w:r>
          </w:p>
          <w:p w:rsidR="00DF08BF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The CC licence is widely used for disseminating creative works, and in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particular is a common choice for ‘open access’ scientific publications. Granting this licence will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 xml:space="preserve">allow a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data package to deliver the greatest possible value to all </w:t>
            </w:r>
            <w:r w:rsidR="00DF08BF" w:rsidRPr="005546AB">
              <w:rPr>
                <w:rFonts w:asciiTheme="minorHAnsi" w:hAnsiTheme="minorHAnsi"/>
                <w:szCs w:val="22"/>
              </w:rPr>
              <w:t>stakeholders and</w:t>
            </w:r>
            <w:r w:rsidRPr="005546AB">
              <w:rPr>
                <w:rFonts w:asciiTheme="minorHAnsi" w:hAnsiTheme="minorHAnsi"/>
                <w:szCs w:val="22"/>
              </w:rPr>
              <w:t xml:space="preserve"> is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 xml:space="preserve">strongly encouraged. </w:t>
            </w:r>
          </w:p>
          <w:p w:rsidR="005546AB" w:rsidRP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 xml:space="preserve">Note: it is not the role of the </w:t>
            </w:r>
            <w:r w:rsidR="00DF08BF">
              <w:rPr>
                <w:rFonts w:asciiTheme="minorHAnsi" w:hAnsiTheme="minorHAnsi"/>
                <w:szCs w:val="22"/>
              </w:rPr>
              <w:t xml:space="preserve">NTG </w:t>
            </w:r>
            <w:r w:rsidRPr="005546AB">
              <w:rPr>
                <w:rFonts w:asciiTheme="minorHAnsi" w:hAnsiTheme="minorHAnsi"/>
                <w:szCs w:val="22"/>
              </w:rPr>
              <w:t>to govern these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licences.</w:t>
            </w:r>
          </w:p>
          <w:p w:rsid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If the CC licence is not granted (but the licence in Section 3 is), third parties may still view and refer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 xml:space="preserve">to the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data package via the</w:t>
            </w:r>
            <w:r w:rsidR="00DF08BF" w:rsidRPr="00DF08BF">
              <w:rPr>
                <w:rFonts w:asciiTheme="minorHAnsi" w:hAnsiTheme="minorHAnsi"/>
                <w:szCs w:val="22"/>
              </w:rPr>
              <w:t xml:space="preserve"> biodiversity </w:t>
            </w:r>
            <w:r w:rsidRPr="005546AB">
              <w:rPr>
                <w:rFonts w:asciiTheme="minorHAnsi" w:hAnsiTheme="minorHAnsi"/>
                <w:szCs w:val="22"/>
              </w:rPr>
              <w:t>website, but will not have any right to share, adapt or build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on the information, for any purpose, without first obtaining the copyright holder’s consent.</w:t>
            </w:r>
          </w:p>
          <w:p w:rsidR="005546AB" w:rsidRP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b/>
                <w:bCs/>
                <w:i/>
                <w:iCs/>
                <w:szCs w:val="22"/>
              </w:rPr>
            </w:pPr>
            <w:r w:rsidRPr="005546AB">
              <w:rPr>
                <w:rFonts w:asciiTheme="minorHAnsi" w:hAnsiTheme="minorHAnsi"/>
                <w:b/>
                <w:bCs/>
                <w:i/>
                <w:iCs/>
                <w:szCs w:val="22"/>
              </w:rPr>
              <w:t>Section 6: Execution</w:t>
            </w:r>
          </w:p>
          <w:p w:rsid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All fields in this section must be completed.</w:t>
            </w:r>
          </w:p>
          <w:p w:rsidR="005546AB" w:rsidRPr="005546AB" w:rsidRDefault="005546AB" w:rsidP="004F396D">
            <w:pPr>
              <w:keepNext/>
              <w:spacing w:before="80" w:after="80"/>
              <w:ind w:left="113"/>
              <w:rPr>
                <w:rFonts w:asciiTheme="minorHAnsi" w:hAnsiTheme="minorHAnsi"/>
                <w:b/>
                <w:bCs/>
                <w:szCs w:val="22"/>
              </w:rPr>
            </w:pPr>
            <w:r w:rsidRPr="005546AB">
              <w:rPr>
                <w:rFonts w:asciiTheme="minorHAnsi" w:hAnsiTheme="minorHAnsi"/>
                <w:b/>
                <w:bCs/>
                <w:szCs w:val="22"/>
              </w:rPr>
              <w:t>9. Definitions</w:t>
            </w:r>
          </w:p>
          <w:p w:rsidR="005546AB" w:rsidRP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 xml:space="preserve">‘CC licence’ means the Creative Commons Attribution CC BY </w:t>
            </w:r>
            <w:r w:rsidR="00DF08BF">
              <w:rPr>
                <w:rFonts w:asciiTheme="minorHAnsi" w:hAnsiTheme="minorHAnsi"/>
                <w:szCs w:val="22"/>
              </w:rPr>
              <w:t>4</w:t>
            </w:r>
            <w:r w:rsidRPr="005546AB">
              <w:rPr>
                <w:rFonts w:asciiTheme="minorHAnsi" w:hAnsiTheme="minorHAnsi"/>
                <w:szCs w:val="22"/>
              </w:rPr>
              <w:t>.0 licence between the person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executing the metadata and licensing statement and any third party, which is activated on the third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 xml:space="preserve">party’s use of the information contained in the </w:t>
            </w:r>
            <w:r w:rsidR="00DF08BF" w:rsidRPr="00DF08BF">
              <w:rPr>
                <w:rFonts w:asciiTheme="minorHAnsi" w:hAnsiTheme="minorHAnsi"/>
                <w:szCs w:val="22"/>
              </w:rPr>
              <w:t>biodiversity</w:t>
            </w:r>
            <w:r w:rsidRPr="005546AB">
              <w:rPr>
                <w:rFonts w:asciiTheme="minorHAnsi" w:hAnsiTheme="minorHAnsi"/>
                <w:szCs w:val="22"/>
              </w:rPr>
              <w:t xml:space="preserve"> data package. A copy can be viewed at:</w:t>
            </w:r>
          </w:p>
          <w:p w:rsidR="005546AB" w:rsidRDefault="00000000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hyperlink r:id="rId14" w:history="1">
              <w:r w:rsidR="00DF08BF" w:rsidRPr="005627A3">
                <w:rPr>
                  <w:rStyle w:val="Hyperlink"/>
                  <w:rFonts w:asciiTheme="minorHAnsi" w:hAnsiTheme="minorHAnsi"/>
                  <w:szCs w:val="22"/>
                </w:rPr>
                <w:t>https://creativecommons.org/licenses/by/4.0/legalcode.en</w:t>
              </w:r>
            </w:hyperlink>
            <w:r w:rsidR="00DF08BF">
              <w:rPr>
                <w:rFonts w:asciiTheme="minorHAnsi" w:hAnsiTheme="minorHAnsi"/>
                <w:szCs w:val="22"/>
              </w:rPr>
              <w:t xml:space="preserve"> </w:t>
            </w:r>
          </w:p>
          <w:p w:rsidR="005546AB" w:rsidRP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‘Electronic data files’ means all electronic data files submitted to the</w:t>
            </w:r>
            <w:r w:rsidR="00DF08BF">
              <w:rPr>
                <w:rFonts w:asciiTheme="minorHAnsi" w:hAnsiTheme="minorHAnsi"/>
                <w:szCs w:val="22"/>
              </w:rPr>
              <w:t xml:space="preserve"> NT EPA/NTG</w:t>
            </w:r>
            <w:r w:rsidRPr="005546AB">
              <w:rPr>
                <w:rFonts w:asciiTheme="minorHAnsi" w:hAnsiTheme="minorHAnsi"/>
                <w:szCs w:val="22"/>
              </w:rPr>
              <w:t>, as</w:t>
            </w:r>
            <w:r w:rsidR="004F396D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listed in Section 1 and as accompanying the report and this metadata and licensing statement.</w:t>
            </w:r>
          </w:p>
          <w:p w:rsidR="005546AB" w:rsidRDefault="00DF08BF" w:rsidP="004F396D">
            <w:pPr>
              <w:spacing w:before="80" w:after="8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 </w:t>
            </w:r>
            <w:r w:rsidR="005546AB" w:rsidRPr="005546AB">
              <w:rPr>
                <w:rFonts w:asciiTheme="minorHAnsi" w:hAnsiTheme="minorHAnsi"/>
                <w:szCs w:val="22"/>
              </w:rPr>
              <w:t>‘</w:t>
            </w:r>
            <w:r w:rsidRPr="00DF08BF">
              <w:rPr>
                <w:rFonts w:asciiTheme="minorHAnsi" w:hAnsiTheme="minorHAnsi"/>
                <w:szCs w:val="22"/>
              </w:rPr>
              <w:t>biodiversity</w:t>
            </w:r>
            <w:r w:rsidR="005546AB" w:rsidRPr="005546AB">
              <w:rPr>
                <w:rFonts w:asciiTheme="minorHAnsi" w:hAnsiTheme="minorHAnsi"/>
                <w:szCs w:val="22"/>
              </w:rPr>
              <w:t xml:space="preserve"> data package’ means this metadata and licensing statement, the report and the</w:t>
            </w:r>
            <w:r w:rsidR="004F396D">
              <w:rPr>
                <w:rFonts w:asciiTheme="minorHAnsi" w:hAnsiTheme="minorHAnsi"/>
                <w:szCs w:val="22"/>
              </w:rPr>
              <w:br/>
              <w:t xml:space="preserve">  a</w:t>
            </w:r>
            <w:r w:rsidR="005546AB" w:rsidRPr="005546AB">
              <w:rPr>
                <w:rFonts w:asciiTheme="minorHAnsi" w:hAnsiTheme="minorHAnsi"/>
                <w:szCs w:val="22"/>
              </w:rPr>
              <w:t>ccompanying electronic data files.</w:t>
            </w:r>
          </w:p>
          <w:p w:rsidR="005546AB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‘Report’ means the report identified in Section 1 under the heading ‘Title’, and includes any</w:t>
            </w:r>
            <w:r w:rsidR="00DF08BF">
              <w:rPr>
                <w:rFonts w:asciiTheme="minorHAnsi" w:hAnsiTheme="minorHAnsi"/>
                <w:szCs w:val="22"/>
              </w:rPr>
              <w:t xml:space="preserve"> </w:t>
            </w:r>
            <w:r w:rsidRPr="005546AB">
              <w:rPr>
                <w:rFonts w:asciiTheme="minorHAnsi" w:hAnsiTheme="minorHAnsi"/>
                <w:szCs w:val="22"/>
              </w:rPr>
              <w:t>attachments or appendices to the report.</w:t>
            </w:r>
          </w:p>
          <w:p w:rsidR="001D4C94" w:rsidRPr="00DF08BF" w:rsidRDefault="005546AB" w:rsidP="004F396D">
            <w:pPr>
              <w:spacing w:before="80" w:after="80"/>
              <w:ind w:left="113"/>
              <w:rPr>
                <w:rFonts w:asciiTheme="minorHAnsi" w:hAnsiTheme="minorHAnsi"/>
                <w:szCs w:val="22"/>
              </w:rPr>
            </w:pPr>
            <w:r w:rsidRPr="005546AB">
              <w:rPr>
                <w:rFonts w:asciiTheme="minorHAnsi" w:hAnsiTheme="minorHAnsi"/>
                <w:szCs w:val="22"/>
              </w:rPr>
              <w:t>‘</w:t>
            </w:r>
            <w:r w:rsidR="00DF08BF">
              <w:rPr>
                <w:rFonts w:asciiTheme="minorHAnsi" w:hAnsiTheme="minorHAnsi"/>
                <w:szCs w:val="22"/>
              </w:rPr>
              <w:t>Northern Territory of</w:t>
            </w:r>
            <w:r w:rsidRPr="005546AB">
              <w:rPr>
                <w:rFonts w:asciiTheme="minorHAnsi" w:hAnsiTheme="minorHAnsi"/>
                <w:szCs w:val="22"/>
              </w:rPr>
              <w:t xml:space="preserve"> Australia’ includes the </w:t>
            </w:r>
            <w:r w:rsidR="00DF08BF">
              <w:rPr>
                <w:rFonts w:asciiTheme="minorHAnsi" w:hAnsiTheme="minorHAnsi"/>
                <w:szCs w:val="22"/>
              </w:rPr>
              <w:t xml:space="preserve">Northern Territory Department of Lands, Planning and Environment and the Northern Territory Environment Protection Authority. </w:t>
            </w:r>
          </w:p>
        </w:tc>
      </w:tr>
      <w:tr w:rsidR="0094782C" w:rsidRPr="00B91A9F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4782C" w:rsidRPr="00924928" w:rsidRDefault="0094782C" w:rsidP="004F396D">
            <w:pPr>
              <w:pStyle w:val="Heading2"/>
              <w:spacing w:before="40"/>
              <w:ind w:left="113"/>
            </w:pPr>
            <w:r w:rsidRPr="00924928">
              <w:t>How to submit</w:t>
            </w:r>
          </w:p>
          <w:p w:rsidR="0094782C" w:rsidRDefault="0094782C" w:rsidP="004F396D">
            <w:pPr>
              <w:spacing w:before="40"/>
              <w:ind w:left="113"/>
            </w:pPr>
            <w:r w:rsidRPr="00B91A9F">
              <w:rPr>
                <w:rFonts w:asciiTheme="minorHAnsi" w:hAnsiTheme="minorHAnsi"/>
              </w:rPr>
              <w:t xml:space="preserve">Email your completed form to </w:t>
            </w:r>
            <w:r>
              <w:rPr>
                <w:rFonts w:asciiTheme="minorHAnsi" w:hAnsiTheme="minorHAnsi"/>
              </w:rPr>
              <w:t xml:space="preserve">Environmental Assessments, Department of Lands, Planning and Environment (DLPE) at </w:t>
            </w:r>
            <w:hyperlink r:id="rId15" w:history="1">
              <w:r w:rsidRPr="00A85D75">
                <w:rPr>
                  <w:rStyle w:val="Hyperlink"/>
                  <w:rFonts w:asciiTheme="minorHAnsi" w:hAnsiTheme="minorHAnsi"/>
                </w:rPr>
                <w:t>eia.ntepa@nt.gov.au</w:t>
              </w:r>
            </w:hyperlink>
          </w:p>
        </w:tc>
      </w:tr>
      <w:tr w:rsidR="0094782C" w:rsidRPr="00B91A9F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4782C" w:rsidRDefault="0094782C" w:rsidP="004F396D">
            <w:pPr>
              <w:pStyle w:val="Heading2"/>
              <w:spacing w:before="40"/>
              <w:ind w:left="113"/>
            </w:pPr>
            <w:r>
              <w:t xml:space="preserve">Further information </w:t>
            </w:r>
          </w:p>
          <w:p w:rsidR="0094782C" w:rsidRPr="00730C8A" w:rsidRDefault="0094782C" w:rsidP="004F396D">
            <w:pPr>
              <w:spacing w:before="40"/>
              <w:ind w:left="113"/>
            </w:pPr>
            <w:r>
              <w:t>For further information email</w:t>
            </w:r>
            <w:r>
              <w:rPr>
                <w:rFonts w:asciiTheme="minorHAnsi" w:hAnsiTheme="minorHAnsi"/>
              </w:rPr>
              <w:t xml:space="preserve"> Environmental Assessments, DLPE at </w:t>
            </w:r>
            <w:hyperlink r:id="rId16" w:history="1">
              <w:r w:rsidRPr="007A747B">
                <w:rPr>
                  <w:rStyle w:val="Hyperlink"/>
                </w:rPr>
                <w:t>eia.ntepa@nt.gov.au</w:t>
              </w:r>
            </w:hyperlink>
            <w:r>
              <w:t xml:space="preserve"> or phone 08 8924 4218.</w:t>
            </w:r>
          </w:p>
        </w:tc>
      </w:tr>
      <w:tr w:rsidR="0094782C" w:rsidRPr="00B91A9F" w:rsidTr="004F396D">
        <w:trPr>
          <w:cantSplit w:val="0"/>
          <w:jc w:val="center"/>
        </w:trPr>
        <w:tc>
          <w:tcPr>
            <w:tcW w:w="1031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4782C" w:rsidRPr="00924928" w:rsidRDefault="0094782C" w:rsidP="004F396D">
            <w:pPr>
              <w:pStyle w:val="Heading2"/>
              <w:spacing w:before="40"/>
              <w:ind w:left="113"/>
            </w:pPr>
            <w:r w:rsidRPr="00924928">
              <w:t>Collection notice</w:t>
            </w:r>
          </w:p>
          <w:p w:rsidR="0094782C" w:rsidRDefault="0094782C" w:rsidP="004F396D">
            <w:pPr>
              <w:spacing w:after="200"/>
              <w:ind w:left="113"/>
            </w:pPr>
            <w:r>
              <w:rPr>
                <w:b/>
                <w:bCs/>
              </w:rPr>
              <w:t xml:space="preserve">Purpose: </w:t>
            </w:r>
            <w:r>
              <w:t>The purpose for the collection of information is to assist with administering the environmental impact assessment process under t</w:t>
            </w:r>
            <w:r w:rsidR="00D8774D">
              <w:t>h</w:t>
            </w:r>
            <w:r>
              <w:t xml:space="preserve">e </w:t>
            </w:r>
            <w:r w:rsidRPr="006B5CF4">
              <w:rPr>
                <w:i/>
              </w:rPr>
              <w:t>Environment Protection Act 2019</w:t>
            </w:r>
            <w:r>
              <w:t xml:space="preserve">. </w:t>
            </w:r>
          </w:p>
          <w:p w:rsidR="0094782C" w:rsidRDefault="0094782C" w:rsidP="004F396D">
            <w:pPr>
              <w:spacing w:after="200"/>
              <w:ind w:left="113"/>
              <w:rPr>
                <w:b/>
                <w:bCs/>
              </w:rPr>
            </w:pPr>
            <w:r>
              <w:rPr>
                <w:b/>
                <w:bCs/>
              </w:rPr>
              <w:t xml:space="preserve">Failure to collect information: </w:t>
            </w:r>
            <w:r>
              <w:t>If DLPE does not collect this information, then the NT EPA will be unable to verify that you have been made aware of your obligations listed in this form.</w:t>
            </w:r>
          </w:p>
          <w:p w:rsidR="0094782C" w:rsidRDefault="0094782C" w:rsidP="004F396D">
            <w:pPr>
              <w:spacing w:after="200"/>
              <w:ind w:left="113"/>
            </w:pPr>
            <w:r>
              <w:rPr>
                <w:b/>
                <w:bCs/>
              </w:rPr>
              <w:t>Who is collecting the information:</w:t>
            </w:r>
            <w:r>
              <w:t xml:space="preserve"> The information is collected by DLPE, who provide services to the NT EPA</w:t>
            </w:r>
            <w:r w:rsidR="00D8774D">
              <w:t xml:space="preserve"> and the </w:t>
            </w:r>
            <w:r>
              <w:t>Minister.</w:t>
            </w:r>
          </w:p>
          <w:p w:rsidR="0094782C" w:rsidRDefault="0094782C" w:rsidP="004F396D">
            <w:pPr>
              <w:spacing w:after="200"/>
              <w:ind w:left="113"/>
            </w:pPr>
            <w:r>
              <w:rPr>
                <w:b/>
                <w:bCs/>
              </w:rPr>
              <w:t xml:space="preserve">Who to contact for more information: </w:t>
            </w:r>
            <w:r>
              <w:t xml:space="preserve">The </w:t>
            </w:r>
            <w:hyperlink r:id="rId17" w:history="1">
              <w:r>
                <w:rPr>
                  <w:rStyle w:val="Hyperlink"/>
                </w:rPr>
                <w:t>DLPE Privacy Policy</w:t>
              </w:r>
            </w:hyperlink>
            <w:r>
              <w:t xml:space="preserve"> sets out how you can access and/or correct your personal information and how you can make a complaint if you feel we have not complied with the </w:t>
            </w:r>
            <w:hyperlink r:id="rId18" w:history="1">
              <w:r w:rsidRPr="00AB3B38">
                <w:rPr>
                  <w:rStyle w:val="Hyperlink"/>
                  <w:i/>
                </w:rPr>
                <w:t>Privacy Act 1988</w:t>
              </w:r>
            </w:hyperlink>
            <w:r>
              <w:t xml:space="preserve">. </w:t>
            </w:r>
          </w:p>
          <w:p w:rsidR="0094782C" w:rsidRPr="00924928" w:rsidRDefault="0094782C" w:rsidP="004F396D">
            <w:pPr>
              <w:spacing w:after="200"/>
              <w:ind w:left="113"/>
            </w:pPr>
            <w:r>
              <w:t xml:space="preserve">All enquiries about access, correction or to make a complaint should be directed to the Privacy Officer on (08) 8999 4410 business days, 8.00am - 4.21pm or write to PO Box 496, Palmerston, NT 0831 or email </w:t>
            </w:r>
            <w:hyperlink r:id="rId19" w:history="1">
              <w:r>
                <w:rPr>
                  <w:rStyle w:val="Hyperlink"/>
                </w:rPr>
                <w:t>StrategicServices.DEPWS@nt.gov.au</w:t>
              </w:r>
            </w:hyperlink>
            <w:r>
              <w:t xml:space="preserve"> </w:t>
            </w:r>
          </w:p>
        </w:tc>
      </w:tr>
    </w:tbl>
    <w:p w:rsidR="007A5EFD" w:rsidRPr="00B91A9F" w:rsidRDefault="007A5EFD" w:rsidP="00541333">
      <w:pPr>
        <w:pStyle w:val="Heading1"/>
        <w:ind w:left="113"/>
        <w:rPr>
          <w:rFonts w:asciiTheme="minorHAnsi" w:hAnsiTheme="minorHAnsi"/>
        </w:rPr>
      </w:pPr>
    </w:p>
    <w:sectPr w:rsidR="007A5EFD" w:rsidRPr="00B91A9F" w:rsidSect="00C71DF8">
      <w:headerReference w:type="even" r:id="rId20"/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85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7291" w:rsidRDefault="00067291" w:rsidP="007332FF">
      <w:r>
        <w:separator/>
      </w:r>
    </w:p>
  </w:endnote>
  <w:endnote w:type="continuationSeparator" w:id="0">
    <w:p w:rsidR="00067291" w:rsidRDefault="00067291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:rsidTr="001B3D22">
      <w:trPr>
        <w:cantSplit/>
        <w:trHeight w:hRule="exact" w:val="850"/>
      </w:trPr>
      <w:tc>
        <w:tcPr>
          <w:tcW w:w="10318" w:type="dxa"/>
          <w:vAlign w:val="bottom"/>
        </w:tcPr>
        <w:p w:rsidR="00B60F59" w:rsidRPr="009B2BC9" w:rsidRDefault="00B60F59" w:rsidP="00B60F59">
          <w:pPr>
            <w:spacing w:after="0"/>
            <w:rPr>
              <w:rStyle w:val="PageNumber"/>
              <w:b/>
            </w:rPr>
          </w:pPr>
          <w:r w:rsidRPr="009B2BC9">
            <w:rPr>
              <w:rStyle w:val="PageNumber"/>
            </w:rPr>
            <w:t>Northern Territory Environment Protection Authority</w:t>
          </w:r>
        </w:p>
        <w:p w:rsidR="00B60F59" w:rsidRPr="009B2BC9" w:rsidRDefault="00000000" w:rsidP="00B60F59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358052855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11-21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D8774D">
                <w:rPr>
                  <w:rStyle w:val="PageNumber"/>
                </w:rPr>
                <w:t>21 November 2024</w:t>
              </w:r>
            </w:sdtContent>
          </w:sdt>
          <w:r w:rsidR="00E96573">
            <w:rPr>
              <w:rStyle w:val="PageNumber"/>
            </w:rPr>
            <w:t xml:space="preserve"> | Version </w:t>
          </w:r>
          <w:r w:rsidR="00D8774D">
            <w:rPr>
              <w:rStyle w:val="PageNumber"/>
            </w:rPr>
            <w:t>0.1</w:t>
          </w:r>
        </w:p>
        <w:p w:rsidR="002645D5" w:rsidRPr="00AC4488" w:rsidRDefault="00B60F59" w:rsidP="00B60F59">
          <w:pPr>
            <w:spacing w:after="0"/>
            <w:rPr>
              <w:rStyle w:val="PageNumber"/>
            </w:rPr>
          </w:pPr>
          <w:r w:rsidRPr="009B2BC9">
            <w:rPr>
              <w:rStyle w:val="PageNumber"/>
            </w:rPr>
            <w:t xml:space="preserve">Page </w:t>
          </w:r>
          <w:r w:rsidRPr="009B2BC9">
            <w:rPr>
              <w:rStyle w:val="PageNumber"/>
            </w:rPr>
            <w:fldChar w:fldCharType="begin"/>
          </w:r>
          <w:r w:rsidRPr="009B2BC9">
            <w:rPr>
              <w:rStyle w:val="PageNumber"/>
            </w:rPr>
            <w:instrText xml:space="preserve"> PAGE  \* Arabic  \* MERGEFORMAT </w:instrText>
          </w:r>
          <w:r w:rsidRPr="009B2BC9">
            <w:rPr>
              <w:rStyle w:val="PageNumber"/>
            </w:rPr>
            <w:fldChar w:fldCharType="separate"/>
          </w:r>
          <w:r w:rsidR="00E96573">
            <w:rPr>
              <w:rStyle w:val="PageNumber"/>
              <w:noProof/>
            </w:rPr>
            <w:t>3</w:t>
          </w:r>
          <w:r w:rsidRPr="009B2BC9">
            <w:rPr>
              <w:rStyle w:val="PageNumber"/>
            </w:rPr>
            <w:fldChar w:fldCharType="end"/>
          </w:r>
          <w:r w:rsidRPr="009B2BC9">
            <w:rPr>
              <w:rStyle w:val="PageNumber"/>
            </w:rPr>
            <w:t xml:space="preserve"> of </w:t>
          </w:r>
          <w:r w:rsidRPr="009B2BC9">
            <w:rPr>
              <w:rStyle w:val="PageNumber"/>
            </w:rPr>
            <w:fldChar w:fldCharType="begin"/>
          </w:r>
          <w:r w:rsidRPr="009B2BC9">
            <w:rPr>
              <w:rStyle w:val="PageNumber"/>
            </w:rPr>
            <w:instrText xml:space="preserve"> NUMPAGES  \* Arabic  \* MERGEFORMAT </w:instrText>
          </w:r>
          <w:r w:rsidRPr="009B2BC9">
            <w:rPr>
              <w:rStyle w:val="PageNumber"/>
            </w:rPr>
            <w:fldChar w:fldCharType="separate"/>
          </w:r>
          <w:r w:rsidR="00E96573">
            <w:rPr>
              <w:rStyle w:val="PageNumber"/>
              <w:noProof/>
            </w:rPr>
            <w:t>3</w:t>
          </w:r>
          <w:r w:rsidRPr="009B2BC9">
            <w:rPr>
              <w:rStyle w:val="PageNumber"/>
            </w:rPr>
            <w:fldChar w:fldCharType="end"/>
          </w:r>
        </w:p>
      </w:tc>
    </w:tr>
  </w:tbl>
  <w:p w:rsidR="002645D5" w:rsidRPr="00B11C67" w:rsidRDefault="002645D5" w:rsidP="002645D5">
    <w:pPr>
      <w:pStyle w:val="Footer"/>
      <w:rPr>
        <w:sz w:val="4"/>
        <w:szCs w:val="4"/>
      </w:rPr>
    </w:pPr>
  </w:p>
  <w:p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:rsidTr="00143A4D">
      <w:trPr>
        <w:cantSplit/>
        <w:trHeight w:hRule="exact" w:val="723"/>
      </w:trPr>
      <w:tc>
        <w:tcPr>
          <w:tcW w:w="7767" w:type="dxa"/>
          <w:vAlign w:val="bottom"/>
        </w:tcPr>
        <w:p w:rsidR="003066F2" w:rsidRPr="009B2BC9" w:rsidRDefault="003066F2" w:rsidP="003066F2">
          <w:pPr>
            <w:spacing w:after="0"/>
            <w:rPr>
              <w:rStyle w:val="PageNumber"/>
              <w:b/>
            </w:rPr>
          </w:pPr>
          <w:r w:rsidRPr="009B2BC9">
            <w:rPr>
              <w:rStyle w:val="PageNumber"/>
            </w:rPr>
            <w:t>Northern Territory Environment Protection Authority</w:t>
          </w:r>
        </w:p>
        <w:p w:rsidR="00A66DD9" w:rsidRPr="009B2BC9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11-21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D8774D">
                <w:rPr>
                  <w:rStyle w:val="PageNumber"/>
                </w:rPr>
                <w:t>21 November 2024</w:t>
              </w:r>
            </w:sdtContent>
          </w:sdt>
          <w:r w:rsidR="00E96573">
            <w:rPr>
              <w:rStyle w:val="PageNumber"/>
            </w:rPr>
            <w:t xml:space="preserve"> | Version </w:t>
          </w:r>
          <w:r w:rsidR="00B60F59" w:rsidRPr="009B2BC9">
            <w:rPr>
              <w:rStyle w:val="PageNumber"/>
            </w:rPr>
            <w:t>0</w:t>
          </w:r>
          <w:r w:rsidR="00366F3E">
            <w:rPr>
              <w:rStyle w:val="PageNumber"/>
            </w:rPr>
            <w:t>.1</w:t>
          </w:r>
        </w:p>
        <w:p w:rsidR="002645D5" w:rsidRPr="009B2BC9" w:rsidRDefault="002645D5" w:rsidP="002645D5">
          <w:pPr>
            <w:spacing w:after="0"/>
            <w:rPr>
              <w:rStyle w:val="PageNumber"/>
            </w:rPr>
          </w:pPr>
          <w:r w:rsidRPr="009B2BC9">
            <w:rPr>
              <w:rStyle w:val="PageNumber"/>
            </w:rPr>
            <w:t xml:space="preserve">Page </w:t>
          </w:r>
          <w:r w:rsidRPr="009B2BC9">
            <w:rPr>
              <w:rStyle w:val="PageNumber"/>
            </w:rPr>
            <w:fldChar w:fldCharType="begin"/>
          </w:r>
          <w:r w:rsidRPr="009B2BC9">
            <w:rPr>
              <w:rStyle w:val="PageNumber"/>
            </w:rPr>
            <w:instrText xml:space="preserve"> PAGE  \* Arabic  \* MERGEFORMAT </w:instrText>
          </w:r>
          <w:r w:rsidRPr="009B2BC9">
            <w:rPr>
              <w:rStyle w:val="PageNumber"/>
            </w:rPr>
            <w:fldChar w:fldCharType="separate"/>
          </w:r>
          <w:r w:rsidR="00E96573">
            <w:rPr>
              <w:rStyle w:val="PageNumber"/>
              <w:noProof/>
            </w:rPr>
            <w:t>1</w:t>
          </w:r>
          <w:r w:rsidRPr="009B2BC9">
            <w:rPr>
              <w:rStyle w:val="PageNumber"/>
            </w:rPr>
            <w:fldChar w:fldCharType="end"/>
          </w:r>
          <w:r w:rsidRPr="009B2BC9">
            <w:rPr>
              <w:rStyle w:val="PageNumber"/>
            </w:rPr>
            <w:t xml:space="preserve"> of </w:t>
          </w:r>
          <w:r w:rsidRPr="009B2BC9">
            <w:rPr>
              <w:rStyle w:val="PageNumber"/>
            </w:rPr>
            <w:fldChar w:fldCharType="begin"/>
          </w:r>
          <w:r w:rsidRPr="009B2BC9">
            <w:rPr>
              <w:rStyle w:val="PageNumber"/>
            </w:rPr>
            <w:instrText xml:space="preserve"> NUMPAGES  \* Arabic  \* MERGEFORMAT </w:instrText>
          </w:r>
          <w:r w:rsidRPr="009B2BC9">
            <w:rPr>
              <w:rStyle w:val="PageNumber"/>
            </w:rPr>
            <w:fldChar w:fldCharType="separate"/>
          </w:r>
          <w:r w:rsidR="00E96573">
            <w:rPr>
              <w:rStyle w:val="PageNumber"/>
              <w:noProof/>
            </w:rPr>
            <w:t>3</w:t>
          </w:r>
          <w:r w:rsidRPr="009B2BC9">
            <w:rPr>
              <w:rStyle w:val="PageNumber"/>
            </w:rPr>
            <w:fldChar w:fldCharType="end"/>
          </w:r>
          <w:r w:rsidRPr="009B2BC9"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vAlign w:val="bottom"/>
        </w:tcPr>
        <w:p w:rsidR="002645D5" w:rsidRPr="001E14EB" w:rsidRDefault="003066F2" w:rsidP="002645D5">
          <w:pPr>
            <w:spacing w:after="0"/>
            <w:jc w:val="right"/>
          </w:pPr>
          <w:r w:rsidRPr="009B2BC9">
            <w:rPr>
              <w:noProof/>
              <w:lang w:eastAsia="en-AU"/>
            </w:rPr>
            <w:drawing>
              <wp:inline distT="0" distB="0" distL="0" distR="0" wp14:anchorId="76EDDBF6" wp14:editId="1E1C568B">
                <wp:extent cx="2000848" cy="503280"/>
                <wp:effectExtent l="0" t="0" r="0" b="0"/>
                <wp:docPr id="350433277" name="Picture 3504332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NTEPA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8724" cy="5631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7291" w:rsidRDefault="00067291" w:rsidP="007332FF">
      <w:r>
        <w:separator/>
      </w:r>
    </w:p>
  </w:footnote>
  <w:footnote w:type="continuationSeparator" w:id="0">
    <w:p w:rsidR="00067291" w:rsidRDefault="00067291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2CE0" w:rsidRDefault="00000000">
    <w:pPr>
      <w:pStyle w:val="Header"/>
    </w:pPr>
    <w:r>
      <w:rPr>
        <w:noProof/>
      </w:rPr>
      <w:pict w14:anchorId="2FE246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7699516" o:spid="_x0000_s1026" type="#_x0000_t136" style="position:absolute;left:0;text-align:left;margin-left:0;margin-top:0;width:545.5pt;height:181.8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Lato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3000" w:rsidRPr="00162207" w:rsidRDefault="00000000" w:rsidP="00FB3CC5">
    <w:pPr>
      <w:pStyle w:val="Header"/>
    </w:pPr>
    <w:r>
      <w:rPr>
        <w:noProof/>
      </w:rPr>
      <w:pict w14:anchorId="2A8112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7699517" o:spid="_x0000_s1027" type="#_x0000_t136" style="position:absolute;left:0;text-align:left;margin-left:0;margin-top:0;width:545.5pt;height:181.8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Lato&quot;;font-size:1pt" string="DRAFT"/>
          <w10:wrap anchorx="margin" anchory="margin"/>
        </v:shape>
      </w:pict>
    </w:r>
    <w:sdt>
      <w:sdtPr>
        <w:rPr>
          <w:rStyle w:val="HeaderChar"/>
        </w:rPr>
        <w:alias w:val="Title"/>
        <w:tag w:val="Title"/>
        <w:id w:val="-1014609639"/>
        <w:lock w:val="sdtLocked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E678A">
          <w:rPr>
            <w:rStyle w:val="HeaderChar"/>
          </w:rP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3CF0" w:rsidRPr="00E908F1" w:rsidRDefault="00000000" w:rsidP="00461ED9">
    <w:sdt>
      <w:sdtPr>
        <w:rPr>
          <w:rStyle w:val="TitleChar"/>
          <w:rFonts w:eastAsia="Calibri"/>
        </w:rPr>
        <w:alias w:val="Title"/>
        <w:tag w:val="Title"/>
        <w:id w:val="-509755993"/>
        <w:lock w:val="sdtLocked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r w:rsidR="149D3588" w:rsidRPr="00A5678B">
          <w:rPr>
            <w:rStyle w:val="TitleChar"/>
            <w:rFonts w:eastAsia="Calibri"/>
            <w:sz w:val="16"/>
            <w:szCs w:val="16"/>
          </w:rPr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6ECE"/>
    <w:multiLevelType w:val="hybridMultilevel"/>
    <w:tmpl w:val="2B302F0E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B271A68"/>
    <w:multiLevelType w:val="hybridMultilevel"/>
    <w:tmpl w:val="56B6E586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3" w15:restartNumberingAfterBreak="0">
    <w:nsid w:val="0E7B3E95"/>
    <w:multiLevelType w:val="hybridMultilevel"/>
    <w:tmpl w:val="AAECA1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CE7492"/>
    <w:multiLevelType w:val="hybridMultilevel"/>
    <w:tmpl w:val="BE52F7C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0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1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2" w15:restartNumberingAfterBreak="0">
    <w:nsid w:val="19B60869"/>
    <w:multiLevelType w:val="hybridMultilevel"/>
    <w:tmpl w:val="B75AAEEE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4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5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6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7" w15:restartNumberingAfterBreak="0">
    <w:nsid w:val="22D1608D"/>
    <w:multiLevelType w:val="hybridMultilevel"/>
    <w:tmpl w:val="A5D2D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9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0" w15:restartNumberingAfterBreak="0">
    <w:nsid w:val="27D83E4D"/>
    <w:multiLevelType w:val="multilevel"/>
    <w:tmpl w:val="3928FD02"/>
    <w:numStyleLink w:val="Bulletlist"/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4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5" w15:restartNumberingAfterBreak="0">
    <w:nsid w:val="364701C7"/>
    <w:multiLevelType w:val="hybridMultilevel"/>
    <w:tmpl w:val="9E886AF6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7" w15:restartNumberingAfterBreak="0">
    <w:nsid w:val="3A5C226E"/>
    <w:multiLevelType w:val="hybridMultilevel"/>
    <w:tmpl w:val="1F0449C6"/>
    <w:lvl w:ilvl="0" w:tplc="AD9814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9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1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2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3" w15:restartNumberingAfterBreak="0">
    <w:nsid w:val="4E0557D5"/>
    <w:multiLevelType w:val="hybridMultilevel"/>
    <w:tmpl w:val="6DD04A36"/>
    <w:lvl w:ilvl="0" w:tplc="9EB4E5D2">
      <w:start w:val="1"/>
      <w:numFmt w:val="decimal"/>
      <w:lvlText w:val="%1."/>
      <w:lvlJc w:val="left"/>
      <w:pPr>
        <w:ind w:left="833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4" w15:restartNumberingAfterBreak="0">
    <w:nsid w:val="4ED63137"/>
    <w:multiLevelType w:val="hybridMultilevel"/>
    <w:tmpl w:val="763C36A0"/>
    <w:lvl w:ilvl="0" w:tplc="FFFFFFFF">
      <w:start w:val="1"/>
      <w:numFmt w:val="decimal"/>
      <w:lvlText w:val="%1."/>
      <w:lvlJc w:val="left"/>
      <w:pPr>
        <w:ind w:left="83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5" w15:restartNumberingAfterBreak="0">
    <w:nsid w:val="53842BC6"/>
    <w:multiLevelType w:val="multilevel"/>
    <w:tmpl w:val="0C78A7AC"/>
    <w:numStyleLink w:val="Tablebulletlist"/>
  </w:abstractNum>
  <w:abstractNum w:abstractNumId="3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9" w15:restartNumberingAfterBreak="0">
    <w:nsid w:val="5B8706B3"/>
    <w:multiLevelType w:val="hybridMultilevel"/>
    <w:tmpl w:val="8440243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2" w15:restartNumberingAfterBreak="0">
    <w:nsid w:val="5FBD2395"/>
    <w:multiLevelType w:val="hybridMultilevel"/>
    <w:tmpl w:val="84F4F0A4"/>
    <w:lvl w:ilvl="0" w:tplc="0C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3" w15:restartNumberingAfterBreak="0">
    <w:nsid w:val="62A52087"/>
    <w:multiLevelType w:val="hybridMultilevel"/>
    <w:tmpl w:val="13D64B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504C4D"/>
    <w:multiLevelType w:val="hybridMultilevel"/>
    <w:tmpl w:val="D068CDC2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636E43B6"/>
    <w:multiLevelType w:val="hybridMultilevel"/>
    <w:tmpl w:val="CE58B7FE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 w15:restartNumberingAfterBreak="0">
    <w:nsid w:val="63807549"/>
    <w:multiLevelType w:val="hybridMultilevel"/>
    <w:tmpl w:val="850A49C4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7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8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D03D6A"/>
    <w:multiLevelType w:val="hybridMultilevel"/>
    <w:tmpl w:val="7E82B8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1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2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5" w15:restartNumberingAfterBreak="0">
    <w:nsid w:val="7FC741C5"/>
    <w:multiLevelType w:val="hybridMultilevel"/>
    <w:tmpl w:val="9FC017AC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979493">
    <w:abstractNumId w:val="26"/>
  </w:num>
  <w:num w:numId="2" w16cid:durableId="522404020">
    <w:abstractNumId w:val="16"/>
  </w:num>
  <w:num w:numId="3" w16cid:durableId="1746763465">
    <w:abstractNumId w:val="53"/>
  </w:num>
  <w:num w:numId="4" w16cid:durableId="569537140">
    <w:abstractNumId w:val="31"/>
  </w:num>
  <w:num w:numId="5" w16cid:durableId="640814976">
    <w:abstractNumId w:val="21"/>
  </w:num>
  <w:num w:numId="6" w16cid:durableId="316227458">
    <w:abstractNumId w:val="11"/>
  </w:num>
  <w:num w:numId="7" w16cid:durableId="806631307">
    <w:abstractNumId w:val="35"/>
  </w:num>
  <w:num w:numId="8" w16cid:durableId="1407458754">
    <w:abstractNumId w:val="20"/>
  </w:num>
  <w:num w:numId="9" w16cid:durableId="822236758">
    <w:abstractNumId w:val="52"/>
  </w:num>
  <w:num w:numId="10" w16cid:durableId="1666786741">
    <w:abstractNumId w:val="29"/>
  </w:num>
  <w:num w:numId="11" w16cid:durableId="1878542123">
    <w:abstractNumId w:val="48"/>
  </w:num>
  <w:num w:numId="12" w16cid:durableId="305354088">
    <w:abstractNumId w:val="43"/>
  </w:num>
  <w:num w:numId="13" w16cid:durableId="1671249638">
    <w:abstractNumId w:val="12"/>
  </w:num>
  <w:num w:numId="14" w16cid:durableId="888959825">
    <w:abstractNumId w:val="39"/>
  </w:num>
  <w:num w:numId="15" w16cid:durableId="10497866">
    <w:abstractNumId w:val="3"/>
  </w:num>
  <w:num w:numId="16" w16cid:durableId="1633437934">
    <w:abstractNumId w:val="27"/>
  </w:num>
  <w:num w:numId="17" w16cid:durableId="756711260">
    <w:abstractNumId w:val="55"/>
  </w:num>
  <w:num w:numId="18" w16cid:durableId="1560021978">
    <w:abstractNumId w:val="46"/>
  </w:num>
  <w:num w:numId="19" w16cid:durableId="98718758">
    <w:abstractNumId w:val="49"/>
  </w:num>
  <w:num w:numId="20" w16cid:durableId="1076198553">
    <w:abstractNumId w:val="42"/>
  </w:num>
  <w:num w:numId="21" w16cid:durableId="398947276">
    <w:abstractNumId w:val="17"/>
  </w:num>
  <w:num w:numId="22" w16cid:durableId="878321817">
    <w:abstractNumId w:val="33"/>
  </w:num>
  <w:num w:numId="23" w16cid:durableId="1773278134">
    <w:abstractNumId w:val="45"/>
  </w:num>
  <w:num w:numId="24" w16cid:durableId="1064060933">
    <w:abstractNumId w:val="25"/>
  </w:num>
  <w:num w:numId="25" w16cid:durableId="739715737">
    <w:abstractNumId w:val="44"/>
  </w:num>
  <w:num w:numId="26" w16cid:durableId="800659100">
    <w:abstractNumId w:val="0"/>
  </w:num>
  <w:num w:numId="27" w16cid:durableId="90711906">
    <w:abstractNumId w:val="7"/>
  </w:num>
  <w:num w:numId="28" w16cid:durableId="1952010792">
    <w:abstractNumId w:val="1"/>
  </w:num>
  <w:num w:numId="29" w16cid:durableId="889151321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A84"/>
    <w:rsid w:val="00001DDF"/>
    <w:rsid w:val="0000322D"/>
    <w:rsid w:val="00004B96"/>
    <w:rsid w:val="00007670"/>
    <w:rsid w:val="00010665"/>
    <w:rsid w:val="00013024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67291"/>
    <w:rsid w:val="000720BE"/>
    <w:rsid w:val="0007259C"/>
    <w:rsid w:val="00075BB8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B77A3"/>
    <w:rsid w:val="000C23BA"/>
    <w:rsid w:val="000D17AC"/>
    <w:rsid w:val="000D1F29"/>
    <w:rsid w:val="000D48DB"/>
    <w:rsid w:val="000D633D"/>
    <w:rsid w:val="000E342B"/>
    <w:rsid w:val="000E3ED2"/>
    <w:rsid w:val="000E5DD2"/>
    <w:rsid w:val="000F2958"/>
    <w:rsid w:val="000F3850"/>
    <w:rsid w:val="000F604F"/>
    <w:rsid w:val="00104568"/>
    <w:rsid w:val="00104E7F"/>
    <w:rsid w:val="001137EC"/>
    <w:rsid w:val="001152F5"/>
    <w:rsid w:val="001161A4"/>
    <w:rsid w:val="00117012"/>
    <w:rsid w:val="00117743"/>
    <w:rsid w:val="00117F5B"/>
    <w:rsid w:val="00132658"/>
    <w:rsid w:val="001343E2"/>
    <w:rsid w:val="00143A4D"/>
    <w:rsid w:val="00150DC0"/>
    <w:rsid w:val="00156CD4"/>
    <w:rsid w:val="00160147"/>
    <w:rsid w:val="0016153B"/>
    <w:rsid w:val="00162207"/>
    <w:rsid w:val="00164A3E"/>
    <w:rsid w:val="00166FF6"/>
    <w:rsid w:val="001727C8"/>
    <w:rsid w:val="00172B65"/>
    <w:rsid w:val="001752A2"/>
    <w:rsid w:val="00176123"/>
    <w:rsid w:val="00181620"/>
    <w:rsid w:val="001827F3"/>
    <w:rsid w:val="00187130"/>
    <w:rsid w:val="00191D9F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4C94"/>
    <w:rsid w:val="001D4DA9"/>
    <w:rsid w:val="001D4F99"/>
    <w:rsid w:val="001D52B0"/>
    <w:rsid w:val="001D5A18"/>
    <w:rsid w:val="001D7384"/>
    <w:rsid w:val="001D7C37"/>
    <w:rsid w:val="001D7CA4"/>
    <w:rsid w:val="001E057F"/>
    <w:rsid w:val="001E14EB"/>
    <w:rsid w:val="001E64D6"/>
    <w:rsid w:val="001F0D44"/>
    <w:rsid w:val="001F59E6"/>
    <w:rsid w:val="00202D7E"/>
    <w:rsid w:val="00203F1C"/>
    <w:rsid w:val="002044FA"/>
    <w:rsid w:val="00206936"/>
    <w:rsid w:val="00206C6F"/>
    <w:rsid w:val="00206FBD"/>
    <w:rsid w:val="00207746"/>
    <w:rsid w:val="00211A1D"/>
    <w:rsid w:val="00217BB0"/>
    <w:rsid w:val="00230031"/>
    <w:rsid w:val="00235C01"/>
    <w:rsid w:val="00247343"/>
    <w:rsid w:val="002645D5"/>
    <w:rsid w:val="0026532D"/>
    <w:rsid w:val="00265C56"/>
    <w:rsid w:val="00267F1E"/>
    <w:rsid w:val="002716CD"/>
    <w:rsid w:val="00274D4B"/>
    <w:rsid w:val="002806F5"/>
    <w:rsid w:val="00281577"/>
    <w:rsid w:val="00284EF4"/>
    <w:rsid w:val="002926BC"/>
    <w:rsid w:val="00292FF1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9A2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66F2"/>
    <w:rsid w:val="00307FE1"/>
    <w:rsid w:val="003164BA"/>
    <w:rsid w:val="0032013E"/>
    <w:rsid w:val="003258E6"/>
    <w:rsid w:val="00332473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66F3E"/>
    <w:rsid w:val="00371312"/>
    <w:rsid w:val="00371DC7"/>
    <w:rsid w:val="003728B0"/>
    <w:rsid w:val="00377B21"/>
    <w:rsid w:val="003821D1"/>
    <w:rsid w:val="00386099"/>
    <w:rsid w:val="00387DB7"/>
    <w:rsid w:val="00387DD6"/>
    <w:rsid w:val="00390862"/>
    <w:rsid w:val="00390CE3"/>
    <w:rsid w:val="00394876"/>
    <w:rsid w:val="00394AAF"/>
    <w:rsid w:val="00394CE5"/>
    <w:rsid w:val="0039602B"/>
    <w:rsid w:val="003A6341"/>
    <w:rsid w:val="003A67E2"/>
    <w:rsid w:val="003B67FD"/>
    <w:rsid w:val="003B6A61"/>
    <w:rsid w:val="003D0F63"/>
    <w:rsid w:val="003D42C0"/>
    <w:rsid w:val="003D4A8F"/>
    <w:rsid w:val="003D5B29"/>
    <w:rsid w:val="003D7818"/>
    <w:rsid w:val="003E2445"/>
    <w:rsid w:val="003E373A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1ED9"/>
    <w:rsid w:val="00466185"/>
    <w:rsid w:val="00466303"/>
    <w:rsid w:val="004668A7"/>
    <w:rsid w:val="00466C1E"/>
    <w:rsid w:val="00466D96"/>
    <w:rsid w:val="00467747"/>
    <w:rsid w:val="00470017"/>
    <w:rsid w:val="0047105A"/>
    <w:rsid w:val="00472A9E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69E4"/>
    <w:rsid w:val="004C0CA7"/>
    <w:rsid w:val="004C3D3C"/>
    <w:rsid w:val="004C6C39"/>
    <w:rsid w:val="004D075F"/>
    <w:rsid w:val="004D0A75"/>
    <w:rsid w:val="004D1B76"/>
    <w:rsid w:val="004D344E"/>
    <w:rsid w:val="004E019E"/>
    <w:rsid w:val="004E06EC"/>
    <w:rsid w:val="004E0A3F"/>
    <w:rsid w:val="004E2CB7"/>
    <w:rsid w:val="004F016A"/>
    <w:rsid w:val="004F396D"/>
    <w:rsid w:val="004F75B6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54E0"/>
    <w:rsid w:val="005260F7"/>
    <w:rsid w:val="00541333"/>
    <w:rsid w:val="00543BD1"/>
    <w:rsid w:val="00547752"/>
    <w:rsid w:val="005546AB"/>
    <w:rsid w:val="00556113"/>
    <w:rsid w:val="005621C4"/>
    <w:rsid w:val="00564C12"/>
    <w:rsid w:val="005654B8"/>
    <w:rsid w:val="00574836"/>
    <w:rsid w:val="005762CC"/>
    <w:rsid w:val="00580C94"/>
    <w:rsid w:val="00582D3D"/>
    <w:rsid w:val="00590040"/>
    <w:rsid w:val="00594E30"/>
    <w:rsid w:val="00595386"/>
    <w:rsid w:val="00597234"/>
    <w:rsid w:val="005A4AC0"/>
    <w:rsid w:val="005A539B"/>
    <w:rsid w:val="005A5FDF"/>
    <w:rsid w:val="005A6A55"/>
    <w:rsid w:val="005B0FB7"/>
    <w:rsid w:val="005B122A"/>
    <w:rsid w:val="005B1FCB"/>
    <w:rsid w:val="005B5AC2"/>
    <w:rsid w:val="005C2833"/>
    <w:rsid w:val="005E144D"/>
    <w:rsid w:val="005E1500"/>
    <w:rsid w:val="005E3A43"/>
    <w:rsid w:val="005E678A"/>
    <w:rsid w:val="005F0B17"/>
    <w:rsid w:val="005F77C7"/>
    <w:rsid w:val="00620675"/>
    <w:rsid w:val="00622910"/>
    <w:rsid w:val="006254B6"/>
    <w:rsid w:val="00627FC8"/>
    <w:rsid w:val="00640C4C"/>
    <w:rsid w:val="006433C3"/>
    <w:rsid w:val="00650F5B"/>
    <w:rsid w:val="00661D1D"/>
    <w:rsid w:val="00665916"/>
    <w:rsid w:val="006670D7"/>
    <w:rsid w:val="006719EA"/>
    <w:rsid w:val="00671F13"/>
    <w:rsid w:val="00672ED4"/>
    <w:rsid w:val="0067400A"/>
    <w:rsid w:val="00674EBC"/>
    <w:rsid w:val="00683022"/>
    <w:rsid w:val="006847AD"/>
    <w:rsid w:val="0069114B"/>
    <w:rsid w:val="0069148C"/>
    <w:rsid w:val="006944C1"/>
    <w:rsid w:val="006A64F1"/>
    <w:rsid w:val="006A756A"/>
    <w:rsid w:val="006B7FE0"/>
    <w:rsid w:val="006D66F7"/>
    <w:rsid w:val="006E283C"/>
    <w:rsid w:val="006E65DD"/>
    <w:rsid w:val="006F5C28"/>
    <w:rsid w:val="00705C9D"/>
    <w:rsid w:val="00705ED7"/>
    <w:rsid w:val="00705F13"/>
    <w:rsid w:val="00714F1D"/>
    <w:rsid w:val="00715225"/>
    <w:rsid w:val="00720CC6"/>
    <w:rsid w:val="00722DDB"/>
    <w:rsid w:val="00724728"/>
    <w:rsid w:val="00724F98"/>
    <w:rsid w:val="00725D81"/>
    <w:rsid w:val="00730B9B"/>
    <w:rsid w:val="00730C8A"/>
    <w:rsid w:val="0073182E"/>
    <w:rsid w:val="007332FF"/>
    <w:rsid w:val="007408F5"/>
    <w:rsid w:val="00741EAE"/>
    <w:rsid w:val="007546A6"/>
    <w:rsid w:val="00755248"/>
    <w:rsid w:val="0076190B"/>
    <w:rsid w:val="0076355D"/>
    <w:rsid w:val="00763A2D"/>
    <w:rsid w:val="007676A4"/>
    <w:rsid w:val="00777795"/>
    <w:rsid w:val="00781A5A"/>
    <w:rsid w:val="00783A57"/>
    <w:rsid w:val="00784C92"/>
    <w:rsid w:val="007859CD"/>
    <w:rsid w:val="00785C24"/>
    <w:rsid w:val="007907E4"/>
    <w:rsid w:val="00796461"/>
    <w:rsid w:val="007A367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7F2E23"/>
    <w:rsid w:val="008015A8"/>
    <w:rsid w:val="0080766E"/>
    <w:rsid w:val="00811169"/>
    <w:rsid w:val="00815297"/>
    <w:rsid w:val="008170DB"/>
    <w:rsid w:val="00817BA1"/>
    <w:rsid w:val="00820594"/>
    <w:rsid w:val="00823022"/>
    <w:rsid w:val="0082634E"/>
    <w:rsid w:val="00827AB0"/>
    <w:rsid w:val="00830853"/>
    <w:rsid w:val="008313C4"/>
    <w:rsid w:val="00835434"/>
    <w:rsid w:val="008358C0"/>
    <w:rsid w:val="00836E22"/>
    <w:rsid w:val="00841B39"/>
    <w:rsid w:val="00841D94"/>
    <w:rsid w:val="00842838"/>
    <w:rsid w:val="008515D4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902B13"/>
    <w:rsid w:val="00906D49"/>
    <w:rsid w:val="00911941"/>
    <w:rsid w:val="0092024D"/>
    <w:rsid w:val="00920A1A"/>
    <w:rsid w:val="00924928"/>
    <w:rsid w:val="00925146"/>
    <w:rsid w:val="00925F0F"/>
    <w:rsid w:val="00932F6B"/>
    <w:rsid w:val="00934E50"/>
    <w:rsid w:val="009468BC"/>
    <w:rsid w:val="0094782C"/>
    <w:rsid w:val="00947FAE"/>
    <w:rsid w:val="00953789"/>
    <w:rsid w:val="009553CD"/>
    <w:rsid w:val="00957E2A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580"/>
    <w:rsid w:val="009A5897"/>
    <w:rsid w:val="009A5F24"/>
    <w:rsid w:val="009B0B3E"/>
    <w:rsid w:val="009B1913"/>
    <w:rsid w:val="009B1BF1"/>
    <w:rsid w:val="009B2BC9"/>
    <w:rsid w:val="009B53DF"/>
    <w:rsid w:val="009B6657"/>
    <w:rsid w:val="009B6966"/>
    <w:rsid w:val="009B718E"/>
    <w:rsid w:val="009C0A9F"/>
    <w:rsid w:val="009C40D5"/>
    <w:rsid w:val="009C55E1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074C6"/>
    <w:rsid w:val="00A10655"/>
    <w:rsid w:val="00A12B64"/>
    <w:rsid w:val="00A22C38"/>
    <w:rsid w:val="00A22D3C"/>
    <w:rsid w:val="00A24C78"/>
    <w:rsid w:val="00A25193"/>
    <w:rsid w:val="00A26E80"/>
    <w:rsid w:val="00A31AE8"/>
    <w:rsid w:val="00A3739D"/>
    <w:rsid w:val="00A3761F"/>
    <w:rsid w:val="00A37DDA"/>
    <w:rsid w:val="00A45005"/>
    <w:rsid w:val="00A53CF0"/>
    <w:rsid w:val="00A5678B"/>
    <w:rsid w:val="00A66DD9"/>
    <w:rsid w:val="00A7620F"/>
    <w:rsid w:val="00A76790"/>
    <w:rsid w:val="00A8042E"/>
    <w:rsid w:val="00A87B7E"/>
    <w:rsid w:val="00A925EC"/>
    <w:rsid w:val="00A929AA"/>
    <w:rsid w:val="00A92B6B"/>
    <w:rsid w:val="00AA541E"/>
    <w:rsid w:val="00AD0DA4"/>
    <w:rsid w:val="00AD2CE0"/>
    <w:rsid w:val="00AD4169"/>
    <w:rsid w:val="00AE193F"/>
    <w:rsid w:val="00AE25C6"/>
    <w:rsid w:val="00AE2A8A"/>
    <w:rsid w:val="00AE306C"/>
    <w:rsid w:val="00AE6297"/>
    <w:rsid w:val="00AF28C1"/>
    <w:rsid w:val="00AF7618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0F59"/>
    <w:rsid w:val="00B614F7"/>
    <w:rsid w:val="00B61B26"/>
    <w:rsid w:val="00B65E6B"/>
    <w:rsid w:val="00B674EB"/>
    <w:rsid w:val="00B675B2"/>
    <w:rsid w:val="00B77A84"/>
    <w:rsid w:val="00B81261"/>
    <w:rsid w:val="00B8223E"/>
    <w:rsid w:val="00B832AE"/>
    <w:rsid w:val="00B86678"/>
    <w:rsid w:val="00B91A9F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0B5B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75DC"/>
    <w:rsid w:val="00C25193"/>
    <w:rsid w:val="00C30171"/>
    <w:rsid w:val="00C309D8"/>
    <w:rsid w:val="00C33AEB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1DF8"/>
    <w:rsid w:val="00C72867"/>
    <w:rsid w:val="00C74264"/>
    <w:rsid w:val="00C75E81"/>
    <w:rsid w:val="00C86609"/>
    <w:rsid w:val="00C92B4C"/>
    <w:rsid w:val="00C954F6"/>
    <w:rsid w:val="00C96318"/>
    <w:rsid w:val="00CA36A0"/>
    <w:rsid w:val="00CA6BC5"/>
    <w:rsid w:val="00CA7F8F"/>
    <w:rsid w:val="00CC2F1A"/>
    <w:rsid w:val="00CC571B"/>
    <w:rsid w:val="00CC61CD"/>
    <w:rsid w:val="00CC6C02"/>
    <w:rsid w:val="00CC737B"/>
    <w:rsid w:val="00CD3082"/>
    <w:rsid w:val="00CD5011"/>
    <w:rsid w:val="00CE640F"/>
    <w:rsid w:val="00CE76BC"/>
    <w:rsid w:val="00CF540E"/>
    <w:rsid w:val="00D02F07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605E0"/>
    <w:rsid w:val="00D71D84"/>
    <w:rsid w:val="00D72464"/>
    <w:rsid w:val="00D72A57"/>
    <w:rsid w:val="00D768EB"/>
    <w:rsid w:val="00D81E17"/>
    <w:rsid w:val="00D82D1E"/>
    <w:rsid w:val="00D832D9"/>
    <w:rsid w:val="00D83EC2"/>
    <w:rsid w:val="00D8774D"/>
    <w:rsid w:val="00D90DC8"/>
    <w:rsid w:val="00D90F00"/>
    <w:rsid w:val="00D975C0"/>
    <w:rsid w:val="00DA0644"/>
    <w:rsid w:val="00DA16A7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2AC7"/>
    <w:rsid w:val="00DE33B5"/>
    <w:rsid w:val="00DE3466"/>
    <w:rsid w:val="00DE5E18"/>
    <w:rsid w:val="00DF0487"/>
    <w:rsid w:val="00DF08BF"/>
    <w:rsid w:val="00DF5EA4"/>
    <w:rsid w:val="00DF7E6A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14A"/>
    <w:rsid w:val="00E30556"/>
    <w:rsid w:val="00E30981"/>
    <w:rsid w:val="00E32991"/>
    <w:rsid w:val="00E33136"/>
    <w:rsid w:val="00E334AA"/>
    <w:rsid w:val="00E34D7C"/>
    <w:rsid w:val="00E3598A"/>
    <w:rsid w:val="00E3723D"/>
    <w:rsid w:val="00E43797"/>
    <w:rsid w:val="00E44C89"/>
    <w:rsid w:val="00E457A6"/>
    <w:rsid w:val="00E5032A"/>
    <w:rsid w:val="00E52207"/>
    <w:rsid w:val="00E61BA2"/>
    <w:rsid w:val="00E636FA"/>
    <w:rsid w:val="00E63864"/>
    <w:rsid w:val="00E6403F"/>
    <w:rsid w:val="00E75451"/>
    <w:rsid w:val="00E770C4"/>
    <w:rsid w:val="00E80550"/>
    <w:rsid w:val="00E84C5A"/>
    <w:rsid w:val="00E861DB"/>
    <w:rsid w:val="00E908F1"/>
    <w:rsid w:val="00E93406"/>
    <w:rsid w:val="00E956C5"/>
    <w:rsid w:val="00E95C39"/>
    <w:rsid w:val="00E96573"/>
    <w:rsid w:val="00EA2C39"/>
    <w:rsid w:val="00EB0A3C"/>
    <w:rsid w:val="00EB0A96"/>
    <w:rsid w:val="00EB13B5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6ACD"/>
    <w:rsid w:val="00EE750D"/>
    <w:rsid w:val="00EF051F"/>
    <w:rsid w:val="00EF064A"/>
    <w:rsid w:val="00EF3CA4"/>
    <w:rsid w:val="00EF49A8"/>
    <w:rsid w:val="00EF7859"/>
    <w:rsid w:val="00F014DA"/>
    <w:rsid w:val="00F02591"/>
    <w:rsid w:val="00F15931"/>
    <w:rsid w:val="00F467B9"/>
    <w:rsid w:val="00F54C55"/>
    <w:rsid w:val="00F5696E"/>
    <w:rsid w:val="00F60EFF"/>
    <w:rsid w:val="00F66602"/>
    <w:rsid w:val="00F67D2D"/>
    <w:rsid w:val="00F858F2"/>
    <w:rsid w:val="00F860CC"/>
    <w:rsid w:val="00F94398"/>
    <w:rsid w:val="00FA5D7B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E03E4"/>
    <w:rsid w:val="00FE2A39"/>
    <w:rsid w:val="00FF3057"/>
    <w:rsid w:val="00FF39CF"/>
    <w:rsid w:val="00FF7159"/>
    <w:rsid w:val="00FF792F"/>
    <w:rsid w:val="149D3588"/>
    <w:rsid w:val="30768567"/>
    <w:rsid w:val="675C1984"/>
    <w:rsid w:val="7453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0D986"/>
  <w15:docId w15:val="{4116599C-E99E-4E5B-B1BE-FEB8FA81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3066F2"/>
    <w:pPr>
      <w:keepNext/>
      <w:keepLines/>
      <w:spacing w:before="240"/>
      <w:outlineLvl w:val="0"/>
    </w:pPr>
    <w:rPr>
      <w:rFonts w:ascii="Lato Semibold" w:eastAsia="Times New Roman" w:hAnsi="Lato Semibold"/>
      <w:color w:val="C43328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066F2"/>
    <w:pPr>
      <w:keepNext/>
      <w:keepLines/>
      <w:spacing w:before="240"/>
      <w:outlineLvl w:val="1"/>
    </w:pPr>
    <w:rPr>
      <w:rFonts w:ascii="Lato Semibold" w:eastAsia="Times New Roman" w:hAnsi="Lato Semibold"/>
      <w:color w:val="808080" w:themeColor="background1" w:themeShade="8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066F2"/>
    <w:rPr>
      <w:rFonts w:ascii="Lato Semibold" w:eastAsia="Times New Roman" w:hAnsi="Lato Semibold"/>
      <w:color w:val="C43328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066F2"/>
    <w:rPr>
      <w:rFonts w:ascii="Lato Semibold" w:eastAsia="Times New Roman" w:hAnsi="Lato Semibold"/>
      <w:color w:val="808080" w:themeColor="background1" w:themeShade="80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3066F2"/>
    <w:rPr>
      <w:rFonts w:ascii="Lato Semibold" w:eastAsia="Times New Roman" w:hAnsi="Lato Semibold"/>
      <w:bCs/>
      <w:color w:val="F47B30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3066F2"/>
    <w:rPr>
      <w:rFonts w:ascii="Lato Semibold" w:eastAsia="Times New Roman" w:hAnsi="Lato Semibold"/>
      <w:bCs/>
      <w:color w:val="F47B30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3066F2"/>
    <w:pPr>
      <w:numPr>
        <w:ilvl w:val="1"/>
      </w:numPr>
      <w:spacing w:after="160"/>
    </w:pPr>
    <w:rPr>
      <w:rFonts w:asciiTheme="majorHAnsi" w:eastAsia="Times New Roman" w:hAnsiTheme="majorHAnsi"/>
      <w:color w:val="C43328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aliases w:val="NRS number,Numbering"/>
    <w:basedOn w:val="BlockText"/>
    <w:link w:val="ListParagraphChar"/>
    <w:uiPriority w:val="1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3066F2"/>
    <w:rPr>
      <w:rFonts w:ascii="Lato" w:hAnsi="Lato"/>
      <w:b/>
      <w:bCs/>
      <w:color w:val="auto"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1D7384"/>
    <w:rPr>
      <w:color w:val="8C4799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5D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5D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5DD"/>
    <w:rPr>
      <w:vertAlign w:val="superscript"/>
    </w:rPr>
  </w:style>
  <w:style w:type="character" w:customStyle="1" w:styleId="ListParagraphChar">
    <w:name w:val="List Paragraph Char"/>
    <w:aliases w:val="NRS number Char,Numbering Char"/>
    <w:link w:val="ListParagraph"/>
    <w:uiPriority w:val="1"/>
    <w:locked/>
    <w:rsid w:val="00674EBC"/>
    <w:rPr>
      <w:rFonts w:eastAsiaTheme="minorEastAsia"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C5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5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5E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5E1"/>
    <w:rPr>
      <w:b/>
      <w:bCs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C0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reativecommons.org/licenses/by/4.0/legalcode.en" TargetMode="External"/><Relationship Id="rId18" Type="http://schemas.openxmlformats.org/officeDocument/2006/relationships/hyperlink" Target="https://www.legislation.gov.au/Details/C2014C00076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mailto:eia.ntepa@nt.gov.au" TargetMode="External"/><Relationship Id="rId17" Type="http://schemas.openxmlformats.org/officeDocument/2006/relationships/hyperlink" Target="https://depws.nt.gov.au/consultation-publications/privacy-policy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eia.ntepa@nt.gov.a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mailto:eia.ntepa@nt.gov.au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yperlink" Target="mailto:StrategicServices.DEPWS@nt.gov.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reativecommons.org/licenses/by/4.0/legalcode.en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u\Downloads\ntg-form-template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2024-11-21T00:00:00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8DB44BBA4C3441B32A662627DF865C" ma:contentTypeVersion="14" ma:contentTypeDescription="Create a new document." ma:contentTypeScope="" ma:versionID="0b166e31aca13b712227ff7fee91dbcf">
  <xsd:schema xmlns:xsd="http://www.w3.org/2001/XMLSchema" xmlns:xs="http://www.w3.org/2001/XMLSchema" xmlns:p="http://schemas.microsoft.com/office/2006/metadata/properties" xmlns:ns2="4a44e7b2-55fc-4a40-8e90-c79798249cce" xmlns:ns3="e42ac4c2-27c6-480b-8b52-d43e1d67ee06" targetNamespace="http://schemas.microsoft.com/office/2006/metadata/properties" ma:root="true" ma:fieldsID="616202000ad0e82b86c9a323a62032be" ns2:_="" ns3:_="">
    <xsd:import namespace="4a44e7b2-55fc-4a40-8e90-c79798249cce"/>
    <xsd:import namespace="e42ac4c2-27c6-480b-8b52-d43e1d67e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4e7b2-55fc-4a40-8e90-c79798249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d5ad4c-798f-4112-b232-d6cf578bb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ac4c2-27c6-480b-8b52-d43e1d67e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74baf87-fd84-4819-8538-e2b203a29c21}" ma:internalName="TaxCatchAll" ma:showField="CatchAllData" ma:web="e42ac4c2-27c6-480b-8b52-d43e1d67e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44e7b2-55fc-4a40-8e90-c79798249cce">
      <Terms xmlns="http://schemas.microsoft.com/office/infopath/2007/PartnerControls"/>
    </lcf76f155ced4ddcb4097134ff3c332f>
    <TaxCatchAll xmlns="e42ac4c2-27c6-480b-8b52-d43e1d67ee06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3946A3-4210-43B0-8A95-A555E0DB6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20D96-83E0-48AE-8233-89AFF7560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4e7b2-55fc-4a40-8e90-c79798249cce"/>
    <ds:schemaRef ds:uri="e42ac4c2-27c6-480b-8b52-d43e1d67e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8C3F9-6D81-4906-A929-5A98BA93743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833BA48-BC0D-4FB0-B5E4-7F731FBC6D30}">
  <ds:schemaRefs>
    <ds:schemaRef ds:uri="http://schemas.microsoft.com/office/2006/metadata/properties"/>
    <ds:schemaRef ds:uri="http://schemas.microsoft.com/office/infopath/2007/PartnerControls"/>
    <ds:schemaRef ds:uri="4a44e7b2-55fc-4a40-8e90-c79798249cce"/>
    <ds:schemaRef ds:uri="e42ac4c2-27c6-480b-8b52-d43e1d67ee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ntg-form-template.dotx</Template>
  <TotalTime>0</TotalTime>
  <Pages>1</Pages>
  <Words>2216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&lt;NAME&gt;</Company>
  <LinksUpToDate>false</LinksUpToDate>
  <CharactersWithSpaces>14819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Durrant</dc:creator>
  <cp:lastModifiedBy>Andrea Ruske</cp:lastModifiedBy>
  <cp:revision>1</cp:revision>
  <cp:lastPrinted>2019-07-29T01:45:00Z</cp:lastPrinted>
  <dcterms:created xsi:type="dcterms:W3CDTF">2025-03-12T06:08:00Z</dcterms:created>
  <dcterms:modified xsi:type="dcterms:W3CDTF">2025-03-12T06:08:00Z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0x010100BC8DB44BBA4C3441B32A662627DF865C</vt:lpwstr>
  </property>
  <property fmtid="{D5CDD505-2E9C-101B-9397-08002B2CF9AE}" pid="3" name="MediaServiceImageTags">
    <vt:lpwstr/>
  </property>
</Properties>
</file>